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1036" w14:textId="f791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2014 жылғы 24 желтоқсандағы № 5С-34/2 "2015-2017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2015 жылғы 17 ақпандағы № 5С-36/2 шешімі. Ақмола облысының Әділет департаментінде 2015 жылғы 27 ақпанда № 4662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қала бюджеті туралы» Степногорск қалалық мәслихатының 2014 жылғы 24 желтоқсандағы № 5С-34/2 (Нормативтік құқықтық актілерді мемлекеттік тіркеу тізілімінде № 4575 болып тіркелген, 2015 жылғы 15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 бюджеті 1, 2, 3-қосымшаларына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6 258 038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2 581 810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3 425 938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6 263 415,3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74 528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-99 405,3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99 405,3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Қаланың жергілікті атқарушы органының 2015 жылға арналған резерві 33 400 мың теңге сомасында шұғыл шығындарға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Х.Шәкенов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Э.Салықова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5С-36/2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98"/>
        <w:gridCol w:w="344"/>
        <w:gridCol w:w="10003"/>
        <w:gridCol w:w="241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6 258 038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2 581 810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1 483 327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1 483 327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415 855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253 914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143 435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488 585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444 199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75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</w:t>
            </w:r>
          </w:p>
        </w:tc>
      </w:tr>
      <w:tr>
        <w:trPr>
          <w:trHeight w:val="105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29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3 425 938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3 425 938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31"/>
        <w:gridCol w:w="632"/>
        <w:gridCol w:w="9467"/>
        <w:gridCol w:w="237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6 263 415,3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243 214,2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88 982,3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88 622,3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25 978,9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22 557,9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3 029 936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2 712 844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1 947 424,7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152 899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376 113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21 191,3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35 214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102 554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236 258,5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224 397,5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30 086,8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34 932,9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1 304 285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265 862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888 423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252 582,5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205 802,5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131 189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9 451,2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11 270,2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11 270,2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959 060,9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31 027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89 411,9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11 222,9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65 189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-99 405,3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99 405,3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5С-36/2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кент, ауыл, ауылдық округті ұстау бойынша шығыстар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4706"/>
        <w:gridCol w:w="2585"/>
        <w:gridCol w:w="2585"/>
        <w:gridCol w:w="2586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</w:tr>
      <w:tr>
        <w:trPr>
          <w:trHeight w:val="40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12 912,7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13 241,4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14 212,7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091"/>
        <w:gridCol w:w="2354"/>
        <w:gridCol w:w="2118"/>
        <w:gridCol w:w="2354"/>
        <w:gridCol w:w="2592"/>
      </w:tblGrid>
      <w:tr>
        <w:trPr>
          <w:trHeight w:val="40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6 380,2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88 982,3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