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2301" w14:textId="b912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әкімшілік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12 наурыздағы № 5С-37/6 шешімі. Ақмола облысының Әділет департаментінде 2015 жылғы 16 сәуірде № 4750 болып тіркелді. Күші жойылды - Ақмола облысы Степногорск қалалық мәслихатының 2016 жылғы 25 тамыздағы № 6С-8/5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25.08.2016 </w:t>
      </w:r>
      <w:r>
        <w:rPr>
          <w:rFonts w:ascii="Times New Roman"/>
          <w:b w:val="false"/>
          <w:i w:val="false"/>
          <w:color w:val="ff0000"/>
          <w:sz w:val="28"/>
        </w:rPr>
        <w:t>№ 6С-8/5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Ақмола облысы Степногорск қалалық мәслихатының 29.03.2016 </w:t>
      </w:r>
      <w:r>
        <w:rPr>
          <w:rFonts w:ascii="Times New Roman"/>
          <w:b w:val="false"/>
          <w:i w:val="false"/>
          <w:color w:val="ff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Степногорск қаласының әкімшілік шекараларындағы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Ақмола облысы Степногорск қалалық мәслихатының 29.03.2016 </w:t>
      </w:r>
      <w:r>
        <w:rPr>
          <w:rFonts w:ascii="Times New Roman"/>
          <w:b w:val="false"/>
          <w:i w:val="false"/>
          <w:color w:val="ff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Степногорск қаласының әкімшілік шекараларындағы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 енгізілді - Ақмола облысы Степногорск қалалық мәслихатының 29.03.2016 </w:t>
      </w:r>
      <w:r>
        <w:rPr>
          <w:rFonts w:ascii="Times New Roman"/>
          <w:b w:val="false"/>
          <w:i w:val="false"/>
          <w:color w:val="ff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