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5ef8" w14:textId="454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24 желтоқсандағы № 5С-34/2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14 мамырдағы № 5С-39/7 шешімі. Ақмола облысының Әділет департаментінде 2015 жылғы 18 мамырда № 4794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қала бюджеті туралы» Степногорск қалалық мәслихатының 2014 жылғы 24 желтоқсандағы № 5С-34/2 (Нормативтік құқықтық актілерді мемлекеттік тіркеу тізілімінде № 4575 болып тіркелген, 2015 жылғы 15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 бюджеті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4 982 430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2 650 668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2 151 472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4 995 413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74 528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107 011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мамырдағы № 5С-39/7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7"/>
        <w:gridCol w:w="336"/>
        <w:gridCol w:w="10211"/>
        <w:gridCol w:w="22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4 982 430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2 650 668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253 914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64 374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8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11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02"/>
        <w:gridCol w:w="603"/>
        <w:gridCol w:w="9463"/>
        <w:gridCol w:w="24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4 995 413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234 531,2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85 417,3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85 057,3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25 127,9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2 866 206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2 418 624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1 731 237,7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330 026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229 511,5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217 650,5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29 809,8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29 979,9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643 465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538 923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228 132,5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181 883,5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18 306,2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619 288,9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70 381,9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10 818,9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-107 011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мамырдағы № 5С-39/7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2015 жылға арналған қала бюджетінің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7856"/>
        <w:gridCol w:w="2429"/>
      </w:tblGrid>
      <w:tr>
        <w:trPr>
          <w:trHeight w:val="84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 актілерін тіркеу бойынша штат санын арттыруға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 төменгі деңгейге беруге байланысты патронатты тәрбиелеушілерге берілген баланы (балаларды) ұстауға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</w:t>
            </w:r>
          </w:p>
        </w:tc>
      </w:tr>
      <w:tr>
        <w:trPr>
          <w:trHeight w:val="30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санаттағы азаматтарға тұрғын үй сатып алуға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штат санын арттыруға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4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ЖШС жарғылық капиталын ұлғайтуға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6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60" w:hRule="atLeast"/>
        </w:trPr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365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сондай-ақ жергілікті бюджеттерден қаржыландырылатын мемлекеттік қазыналық кәсіпорындар қызметкерлерінің лауазымдық ақысына ерекше еңбек шарттары үшін ай сайынғы үстемақы төлеуге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945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шығындарын облыстық бюджеттен аудандық (қалалық) бюджеттерге тапсыру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2 050 768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мамырдағы № 5С-39/7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 бюджетін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7"/>
        <w:gridCol w:w="687"/>
        <w:gridCol w:w="9042"/>
        <w:gridCol w:w="24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843 711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824 211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мамырдағы № 5С-39/7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округті ұстау бойынша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437"/>
        <w:gridCol w:w="1166"/>
        <w:gridCol w:w="993"/>
        <w:gridCol w:w="1219"/>
        <w:gridCol w:w="1060"/>
        <w:gridCol w:w="1100"/>
        <w:gridCol w:w="1246"/>
        <w:gridCol w:w="1247"/>
        <w:gridCol w:w="1340"/>
        <w:gridCol w:w="12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6 043,2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85 417,3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