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2069" w14:textId="4852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2014 жылғы 24 желтоқсандағы № 5С-34/2 "2015-2017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2015 жылғы 22 желтоқсандағы № 5С-47/2 шешімі. Ақмола облысының Әділет департаментінде 2015 жылғы 29 желтоқсанда № 5152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«2015-2017 жылдарға арналған қала бюджеті туралы» Степногорск қалалық мәслихатының 2014 жылғы 24 желтоқсандағы № 5С-34/2 (Нормативтік құқықтық актілерді мемлекеттік тіркеу тізілімінде № 4575 болып тіркелген, 2015 жылғы 15 қаңтарда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2015-2017 жылдарға арналған қала бюджеті 1, 2, 3-қосымшаларына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4 989 527,6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2 568 654,2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52 270,8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38 353,2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2 330 249,4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5 002 510,6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12 941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13 278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19 500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-45 424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45 424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С.Гамастинов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Ә.Күмпекеев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Ш.Төлегенова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22.12.2015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5С-47/2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 шешіміне 1-қосымша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қала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50"/>
        <w:gridCol w:w="636"/>
        <w:gridCol w:w="9486"/>
        <w:gridCol w:w="263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4 989 527,6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2 568 654,2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174 313,2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174 313,2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1 619 067,4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1 619 067,4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361 935,6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206 092,4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14 602,2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140 685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397 512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315 573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63 077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8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52 270,8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36 460,8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389,8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17 981,2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438,8</w:t>
            </w:r>
          </w:p>
        </w:tc>
      </w:tr>
      <w:tr>
        <w:trPr>
          <w:trHeight w:val="11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135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38 353,2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29 853,2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27 853,2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2 330 249,4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2 330 249,4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2 330 249,4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711"/>
        <w:gridCol w:w="711"/>
        <w:gridCol w:w="9064"/>
        <w:gridCol w:w="263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5 002 510,6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226 040,6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15 979,6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12 626,3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3 353,3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88 137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87 683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80 907,4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80 577,8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24 423,9</w:t>
            </w:r>
          </w:p>
        </w:tc>
      </w:tr>
      <w:tr>
        <w:trPr>
          <w:trHeight w:val="8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21 308,9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16 592,7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16 492,7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84 372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2 146,2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2 146,2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2 146,2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2 798 941,4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2 358 856,4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1 737 883,7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125 259,2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316 930,5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30 228,3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29 110,3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56 901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7 424,4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238 179,7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12 499,4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12 499,4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224 002,3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29 072,9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31 654,4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1 602,6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29 579,5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18 589,8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5 818,9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48 012,2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803 702,3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174 182,3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12 988,1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7 314,7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123 470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621 423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620 923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223 136,1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176 010,7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8 624,3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117 298,9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40 701,1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7 960,2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1 426,2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35 350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11 775,4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4 834,6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4 443,8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40 616,6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экономика және қаржы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6 977,7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379,3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31 098,6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11 957,6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14 410,6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8 490,6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8 490,6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33 227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527 590,8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10 703,5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10 703,5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экономика және қаржы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-45 424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5С-47/2 шешіміне 2-қосымша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 шешіміне 4-қосымша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трансферттердің есебінен 2015 жылға арналған қала бюджетінің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4"/>
        <w:gridCol w:w="8259"/>
        <w:gridCol w:w="2397"/>
      </w:tblGrid>
      <w:tr>
        <w:trPr>
          <w:trHeight w:val="84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арттыруға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5 818,9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іс-шараларды өткізуге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48 012,2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 актілерін тіркеу бойынша штат санын арттыруға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</w:t>
            </w:r>
          </w:p>
        </w:tc>
      </w:tr>
      <w:tr>
        <w:trPr>
          <w:trHeight w:val="54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 төменгі деңгейге беруге байланысты патронатты тәрбиелеушілерге берілген баланы (балаларды) ұстауға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электрондық оқулықтармен жабдықтауға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30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кентінің сумен жабдықтау жүйесін қайта құруға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620 923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280 орынды балабақшаның құрылысына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310 376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280 орынды балабақшаның құрылысына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98 509</w:t>
            </w:r>
          </w:p>
        </w:tc>
      </w:tr>
      <w:tr>
        <w:trPr>
          <w:trHeight w:val="345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штат санын арттыруға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54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"Степногорск-Тазалық" ЖШС жарғылық капиталын ұлғайтуға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кәсіпорындарға жылу беру маусымына дайындауға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жүргіншілер өтетін жолдарды дыбыстайтын құрылғылармен жарақтауға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6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1365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 болып табылмайтын мемлекеттік мекемелер қызметкерлерінің, сондай-ақ жергілікті бюджеттерден қаржыландырылатын мемлекеттік қазыналық кәсіпорындар қызметкерлерінің лауазымдық ақысына ерекше еңбек шарттары үшін ай сайынғы үстемақы төлеуге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157 560</w:t>
            </w:r>
          </w:p>
        </w:tc>
      </w:tr>
      <w:tr>
        <w:trPr>
          <w:trHeight w:val="945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 мектептерінің шығындарын облыстық бюджеттен аудандық (қалалық) бюджеттерге тапсыру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26 476</w:t>
            </w:r>
          </w:p>
        </w:tc>
      </w:tr>
      <w:tr>
        <w:trPr>
          <w:trHeight w:val="585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кәсіпорындарға жылу беру маусымына дайындауға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2 229 974,4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5С-47/2 шешіміне 3-қосымша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 шешіміне 5-қосымша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қала бюджетін дамытудың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794"/>
        <w:gridCol w:w="689"/>
        <w:gridCol w:w="8754"/>
        <w:gridCol w:w="288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1 049 808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1 030 308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621 423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621 423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620 923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