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653b" w14:textId="b026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2014 жылғы 24 желтоқсандағы № С 43-1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4 наурыздағы № С 45-1 шешімі. Ақмола облысының Әділет департаментінде 2015 жылғы 5 наурызда № 4677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"2015-2017 жылдарға арналған аудандық бюджет туралы" 2014 жылғы 24 желтоқсандағы № С 43-1 (Нормативтік құқықтық актілерді мемлекеттік тіркеу тізілімінде № 4576 тіркелген, 2015 жылғы 16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2 532 108,1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561 793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108 394,1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1 854 714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2 526 385,7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6 966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18 030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-19 273,6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19 273,6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67"/>
        <w:gridCol w:w="507"/>
        <w:gridCol w:w="6683"/>
        <w:gridCol w:w="37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1 509 814,2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3"/>
        <w:gridCol w:w="3327"/>
      </w:tblGrid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аудандар (облыстық маңызы бар қалалар) бюджеттерiне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7"/>
        <w:gridCol w:w="4633"/>
      </w:tblGrid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малдарды санитарлық союды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күрделі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қала, кент, ауыл, ауылдық округінің бюджеттік бағдарламалар тізбеcі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