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44a8" w14:textId="5574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қаласының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2015 жылғы 28 сәуірдегі № С 47-5 шешімі және Ақкөл ауданы әкімдігінің 2015 жылғы 27 сәуірдегі № А-4/149 қаулысы. Ақмола облысының Әділет департаментінде 2015 жылғы 4 маусымда № 4819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 12 бабының </w:t>
      </w:r>
      <w:r>
        <w:rPr>
          <w:rFonts w:ascii="Times New Roman"/>
          <w:b w:val="false"/>
          <w:i w:val="false"/>
          <w:color w:val="000000"/>
          <w:sz w:val="28"/>
        </w:rPr>
        <w:t>5-1)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халқының пікірін ескере отырып, Ақмола облыстық ономастика комиссиясының 2014 жылғы 19 желтоқсандағы қорытындысы негізінде,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қаласының Октябрьская көшесі Шегебай Ұзақбаев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Ақкөл аудандық мәслихатының шешімі және Ақкөл ауданы әкімдігінің қаулысы Ақмола облысының Әділет департаментінде мемлекеттiк тiркелген күнінен бастап күшiне енедi және ресми жарияланған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Ө.Бертілеуов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 әкімі                         Т.Едігенов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Ж.Салыбекова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