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6fd1" w14:textId="91c6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2014 жылғы 24 желтоқсандағы № С 43-1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2015 жылғы 12 қарашадағы № С 51-1 шешімі. Ақмола облысының Әділет департаментінде 2015 жылғы 20 қарашада № 5061 болып тіркелді. Күші жойылды - Ақмола облысы Ақкөл аудандық мәслихатының 2016 жылғы 12 қаңтардағы № С 53-2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Ақкөл аудандық мәслихатының 12.01.2016 </w:t>
      </w:r>
      <w:r>
        <w:rPr>
          <w:rFonts w:ascii="Times New Roman"/>
          <w:b w:val="false"/>
          <w:i w:val="false"/>
          <w:color w:val="ff0000"/>
          <w:sz w:val="28"/>
        </w:rPr>
        <w:t>№ С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 және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Ақкөл аудандық мәслихаттың "2015-2017 жылдарға арналған аудандық бюджет туралы" 2014 жылғы 24 желтоқсандағы № С 43-1 (Нормативтік құқықтық актілерді мемлекеттік тіркеу тізілімінде № 4576 тіркелген, 2015 жылғы 16 қаңтарда "Ақкөл өмірі" және "Знамя Родины КZ"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1, 2 және 3 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2 359 561,1 мың теңге, соның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615 117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6 556,8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115 442,2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1 622 445,1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2 356 676,4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6 538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11 464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4 926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17 656,5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17 656,5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-21 309,8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(профицитті пайдалану) – 21 309,8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аудандық мәслихат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қараша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28"/>
        <w:gridCol w:w="36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2 359 561,1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1 622 445,1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1 622 445,1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1 622 445,1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219"/>
        <w:gridCol w:w="1219"/>
        <w:gridCol w:w="5302"/>
        <w:gridCol w:w="37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2 356 676,4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1 522 245,1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-21 309,8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республикалық бюджеттен берілетін нысаналы трансферттер мен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7"/>
        <w:gridCol w:w="4833"/>
      </w:tblGrid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еңбекақыларын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тіркеуді бойынша жергілікті атқарушы органдардың штаттық саның көбейтуге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органдардың штаттық саның көбейтуге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бюджеттен аудандар (облыстық маңызы бар қалалар) бюджеттерiне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6"/>
        <w:gridCol w:w="4664"/>
      </w:tblGrid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343 684,1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арнап электрондық оқулықтар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Бруцелезбен ауыратын 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союға жіберілетін ауыл шаруашылығы малдарының (ірі қара және ұсақ малдың) құнын (50 %-ға дейін)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спорттық мектептері шығындарының облыстық бюджеттен аудандық (қалалық) бюджетке ауыстырылуына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объектілерінің күрделі шығындарына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кәсіпорындардың жылу беру мезгіліне дайындалу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