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3d5d" w14:textId="52b3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2014 жылғы 24 желтоқсандағы № С 43-1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2015 жылғы 23 желтоқсандағы № С 52-3 шешімі. Ақмола облысының Әділет департаментінде 2015 жылғы 24 желтоқсанда № 5140 болып тіркелді. Күші жойылды - Ақмола облысы Ақкөл аудандық мәслихатының 2016 жылғы 12 қаңтардағы № С 53-2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Ақкөл аудандық мәслихатының 12.01.2016 </w:t>
      </w:r>
      <w:r>
        <w:rPr>
          <w:rFonts w:ascii="Times New Roman"/>
          <w:b w:val="false"/>
          <w:i w:val="false"/>
          <w:color w:val="ff0000"/>
          <w:sz w:val="28"/>
        </w:rPr>
        <w:t>№ С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аудандық мәслихаттың "2015-2017 жылдарға арналған аудандық бюджет туралы" 2014 жылғы 24 желтоқсандағы № С 43-1 (Нормативтік құқықтық актілерді мемлекеттік тіркеу тізілімінде № 4576 тіркелген, 2015 жылғы 16 қаңтарда "Ақкөл өмірі" және "Знамя Родины КZ"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1, 2 және 3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2 341 532,1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615 117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6 556,8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115 442,2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1 604 416,1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2 338 647,4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6 538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11 464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4 926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17 656,5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17 656,5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-21 309,8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21 309,8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Қ.Рақышев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желтоқсан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 шешіміне 1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2 341 532,1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1 604 416,1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1 604 416,1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1 604 416,1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219"/>
        <w:gridCol w:w="1219"/>
        <w:gridCol w:w="5302"/>
        <w:gridCol w:w="37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2 338 647,4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1 507 245,1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 шешіміне 4-қосымша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бюджеттен берілетін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7"/>
        <w:gridCol w:w="4833"/>
      </w:tblGrid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саның көбейтуге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саның көбейтуге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