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ec9f" w14:textId="471e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 баспа материалдарын орналастыру үшін орындарды белгілеу және кандидаттарға сайлаушылармен кездесуі үшін үй-жай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2015 жылғы 26 ақпандағы № А-104 қаулысы. Ақмола облысының Әділет департаментінде 2015 жылғы 12 наурызда № 4687 болып тіркелді. Күші жойылды - Ақмола облысы Аршалы ауданы әкімдігінің 2019 жылғы 21 мамырдағы № А-178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Аршалы ауданы әкімдігінің 21.05.2019 </w:t>
      </w:r>
      <w:r>
        <w:rPr>
          <w:rFonts w:ascii="Times New Roman"/>
          <w:b w:val="false"/>
          <w:i w:val="false"/>
          <w:color w:val="ff0000"/>
          <w:sz w:val="28"/>
        </w:rPr>
        <w:t>№ А-178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 Заңының 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Аршалы аудандық аумақтық сайлау комиссиясымен бірлесіп барлық кандидаттар үшін үгіт баспа материалдарын орналастыру үшін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кандидаттарға сайлаушылармен кездесуі үшін шарттық негізде үй-жай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Аршалы ауданының әкімі аппаратының басшысы Ә.Қ. Балташевқа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Аршалы ауданы әкімдігінің осы қаулысы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Ж.Нұркенов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КЕЛІСІЛГЕН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М.Сабіржанов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02 2015 жылғы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26.02 № А-104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 баспа материалдарын орналастыру үшін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1-қосымшаға өзгерістер енгізілді - Ақмола облысы Аршалы ауданы әкімдігінің 21.07.2015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А-311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1145"/>
        <w:gridCol w:w="7912"/>
        <w:gridCol w:w="1465"/>
      </w:tblGrid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 атауы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 баспа материалдарын орналастыру үшін орындар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үшін объектінің атауы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Тәшенов көшесі, 22, Аршалы ауданы әкімшілігінің "Аршалы аудандық мәдениет үйі" мемлекеттік коммуналдық қазыналық кәсіпорыны ғимараты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стенді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станциясы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36, "Жалпы білім беретін Анар орта мектебі" мемлекеттік мекемесі ғимараты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стенді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Арнасай ауылы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26, "Вячеслав орта мектебі" мемлекеттік мекемесінің ғимараты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стенді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көшесі, 68, "Мичурин аулының орталық мектебі" мемлекеттік мекемесінің ғимараты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стенді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29, "Блял Тналин атындағы Берсуат орта мектебі" мемлекеттік мекемесінің ғимараты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стенді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Бұлақсай ауылы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Оқжетпес көшесі, 6, селолық клубының ғимараты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стенді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 ауылы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5, "Жалпы білім беретін Волгодонов орта мектебі" мемлекеттік мекемесінің ғимараты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стенді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44, "Новоалександров орта мектебі" мемлекеттік мекемесінің ғимараты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стенді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 ауылы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көшесі, 26, "Ижев орта мектебі" мемлекеттік мекемесінің ғимараты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стенді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ауылы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52, селолық клубының ғимараты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стенді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ауылы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13, "Михайлов орта мектебі" мемлекеттік мекемесінің ғимараты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стенді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көшесі, 15, "Тургенев орта мектебі" мемлекеттік мекемесінің ғимараты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стенді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Сараба ауылы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көшесі, 23, селолық клубының ғимараты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26.02 № А-104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2-қосымшаға өзгерістер енгізілді - Ақмола облысы Аршалы ауданы әкімдігінің 21.07.2015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А-311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7"/>
        <w:gridCol w:w="1328"/>
        <w:gridCol w:w="8745"/>
      </w:tblGrid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 атауы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Кандидаттарға сайлаушылармен кездесуі үшін шарттық негізде берілетін үй-жайлар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Тәшенов көшесі, 22, Аршалы ауданы әкімшілігінің "Аршалы аудандық мәдениет үйі" Мемлекеттік коммуналдық қазыналық кәсіпорының мәжіліс залы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станциясы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Тәшенов көшесі, 18, селолық клубының мәжіліс залы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Арнасай ауылы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көшесі, 2, селолық клубының мәжіліс залы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көшесі, 68, "Мичурин аулының орталық мектебі" мемлекттік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9, селолық клубының мәжіліс залы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Бұлақсай ауылы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11, "Нововладимиров орта мектебі" мемлекттік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 ауылы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3, селолық клубының мәжіліс залы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44, "Новоалександров орта мектебі"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 ауылы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көшесі, 13, селолық клубының мәжіліс залы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ауылы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52, селолық клубының мәжіліс залы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ауылы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15, селолық клубының мәжіліс залы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көшесі, 15, "Тургенев орта мектебі"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Сараба ауылы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23, селолық клубының мәжіліс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