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eb07a" w14:textId="edeb0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Аршалы аудандық мәслихатының 2014 жылғы 24 желтоқсандағы № 36/2 "2015-2017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Аршалы аудандық мәслихатының 2015 жылғы 4 наурыздағы № 39/2 шешімі. Ақмола облысының Әділет департаментінде 2015 жылғы 18 наурызда № 4697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111 бабының </w:t>
      </w:r>
      <w:r>
        <w:rPr>
          <w:rFonts w:ascii="Times New Roman"/>
          <w:b w:val="false"/>
          <w:i w:val="false"/>
          <w:color w:val="000000"/>
          <w:sz w:val="28"/>
        </w:rPr>
        <w:t>1 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Аршалы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Аршалы аудандық мәслихатының «2015-2017 жылдарға арналған аудандық бюджет туралы» 2014 жылғы 24 желтоқсандағы № 36/2 (Нормативтік құқықтық актілерді мемлекеттік тіркеу тізілімінде № 4561 тіркелген, 2015 жылдың 19 қаңтарында аудандық «Аршалы айнасы» газетінде, 2015 жылдың 19 қаңтарында аудандық «Вперед»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«1. 2015-2017 жылдарға арналған аудандық бюджет тиісінше 1, 2 және 3 қосымшаларға сәйкес, соның ішінде 2015 жылға келесі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4 766 847 мың теңге, соның ішінде:</w:t>
      </w:r>
      <w:r>
        <w:br/>
      </w:r>
      <w:r>
        <w:rPr>
          <w:rFonts w:ascii="Times New Roman"/>
          <w:b w:val="false"/>
          <w:i w:val="false"/>
          <w:color w:val="000000"/>
          <w:sz w:val="28"/>
        </w:rPr>
        <w:t>
      салықтық түсімдер – 689 187 мың теңге;</w:t>
      </w:r>
      <w:r>
        <w:br/>
      </w:r>
      <w:r>
        <w:rPr>
          <w:rFonts w:ascii="Times New Roman"/>
          <w:b w:val="false"/>
          <w:i w:val="false"/>
          <w:color w:val="000000"/>
          <w:sz w:val="28"/>
        </w:rPr>
        <w:t>
      салықтық емес түсімдер – 17 263 мың теңге;</w:t>
      </w:r>
      <w:r>
        <w:br/>
      </w:r>
      <w:r>
        <w:rPr>
          <w:rFonts w:ascii="Times New Roman"/>
          <w:b w:val="false"/>
          <w:i w:val="false"/>
          <w:color w:val="000000"/>
          <w:sz w:val="28"/>
        </w:rPr>
        <w:t>
      негізгі капиталды сатудан түсетін түсімдер – 63 550 мың теңге;</w:t>
      </w:r>
      <w:r>
        <w:br/>
      </w:r>
      <w:r>
        <w:rPr>
          <w:rFonts w:ascii="Times New Roman"/>
          <w:b w:val="false"/>
          <w:i w:val="false"/>
          <w:color w:val="000000"/>
          <w:sz w:val="28"/>
        </w:rPr>
        <w:t>
      трансферттер түсімдері – 3 996 847 мың теңге;</w:t>
      </w:r>
      <w:r>
        <w:br/>
      </w:r>
      <w:r>
        <w:rPr>
          <w:rFonts w:ascii="Times New Roman"/>
          <w:b w:val="false"/>
          <w:i w:val="false"/>
          <w:color w:val="000000"/>
          <w:sz w:val="28"/>
        </w:rPr>
        <w:t>
</w:t>
      </w:r>
      <w:r>
        <w:rPr>
          <w:rFonts w:ascii="Times New Roman"/>
          <w:b w:val="false"/>
          <w:i w:val="false"/>
          <w:color w:val="000000"/>
          <w:sz w:val="28"/>
        </w:rPr>
        <w:t>
      2) шығындар – 4 852 101,9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42 178 мың теңге, соның ішінде:</w:t>
      </w:r>
      <w:r>
        <w:br/>
      </w:r>
      <w:r>
        <w:rPr>
          <w:rFonts w:ascii="Times New Roman"/>
          <w:b w:val="false"/>
          <w:i w:val="false"/>
          <w:color w:val="000000"/>
          <w:sz w:val="28"/>
        </w:rPr>
        <w:t>
      бюджеттік кредиттер – 53 514 мың теңге;</w:t>
      </w:r>
      <w:r>
        <w:br/>
      </w:r>
      <w:r>
        <w:rPr>
          <w:rFonts w:ascii="Times New Roman"/>
          <w:b w:val="false"/>
          <w:i w:val="false"/>
          <w:color w:val="000000"/>
          <w:sz w:val="28"/>
        </w:rPr>
        <w:t>
      бюджеттік кредиттерді өтеу – 11 336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 операциялар бойынша сальдо – 11 822 мың теңге, соның ішінде:</w:t>
      </w:r>
      <w:r>
        <w:br/>
      </w:r>
      <w:r>
        <w:rPr>
          <w:rFonts w:ascii="Times New Roman"/>
          <w:b w:val="false"/>
          <w:i w:val="false"/>
          <w:color w:val="000000"/>
          <w:sz w:val="28"/>
        </w:rPr>
        <w:t>
      қаржы активтерін сатып алу – 11 822 мың теңге;</w:t>
      </w:r>
      <w:r>
        <w:br/>
      </w:r>
      <w:r>
        <w:rPr>
          <w:rFonts w:ascii="Times New Roman"/>
          <w:b w:val="false"/>
          <w:i w:val="false"/>
          <w:color w:val="000000"/>
          <w:sz w:val="28"/>
        </w:rPr>
        <w:t>
      мемлекеттік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-139 254,9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(профицитті пайдалану) – 139 254,9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2015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Ю.Сериков</w:t>
      </w:r>
    </w:p>
    <w:p>
      <w:pPr>
        <w:spacing w:after="0"/>
        <w:ind w:left="0"/>
        <w:jc w:val="both"/>
      </w:pPr>
      <w:r>
        <w:rPr>
          <w:rFonts w:ascii="Times New Roman"/>
          <w:b w:val="false"/>
          <w:i/>
          <w:color w:val="000000"/>
          <w:sz w:val="28"/>
        </w:rPr>
        <w:t>      Аудандық мәслихатының</w:t>
      </w:r>
      <w:r>
        <w:br/>
      </w:r>
      <w:r>
        <w:rPr>
          <w:rFonts w:ascii="Times New Roman"/>
          <w:b w:val="false"/>
          <w:i w:val="false"/>
          <w:color w:val="000000"/>
          <w:sz w:val="28"/>
        </w:rPr>
        <w:t>
</w:t>
      </w:r>
      <w:r>
        <w:rPr>
          <w:rFonts w:ascii="Times New Roman"/>
          <w:b w:val="false"/>
          <w:i/>
          <w:color w:val="000000"/>
          <w:sz w:val="28"/>
        </w:rPr>
        <w:t>      хатшысы                                    Ю.Сериков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Аршалы ауданының әкімі                     Ж.Нұркенов</w:t>
      </w:r>
      <w:r>
        <w:br/>
      </w:r>
      <w:r>
        <w:rPr>
          <w:rFonts w:ascii="Times New Roman"/>
          <w:b w:val="false"/>
          <w:i w:val="false"/>
          <w:color w:val="000000"/>
          <w:sz w:val="28"/>
        </w:rPr>
        <w:t>
</w:t>
      </w:r>
      <w:r>
        <w:rPr>
          <w:rFonts w:ascii="Times New Roman"/>
          <w:b w:val="false"/>
          <w:i/>
          <w:color w:val="000000"/>
          <w:sz w:val="28"/>
        </w:rPr>
        <w:t>      2015 жылғы 04 наурыз</w:t>
      </w:r>
    </w:p>
    <w:bookmarkStart w:name="z12" w:id="1"/>
    <w:p>
      <w:pPr>
        <w:spacing w:after="0"/>
        <w:ind w:left="0"/>
        <w:jc w:val="both"/>
      </w:pPr>
      <w:r>
        <w:rPr>
          <w:rFonts w:ascii="Times New Roman"/>
          <w:b w:val="false"/>
          <w:i w:val="false"/>
          <w:color w:val="000000"/>
          <w:sz w:val="28"/>
        </w:rPr>
        <w:t>
Аршалы аудандық мәслихатының</w:t>
      </w:r>
      <w:r>
        <w:br/>
      </w:r>
      <w:r>
        <w:rPr>
          <w:rFonts w:ascii="Times New Roman"/>
          <w:b w:val="false"/>
          <w:i w:val="false"/>
          <w:color w:val="000000"/>
          <w:sz w:val="28"/>
        </w:rPr>
        <w:t xml:space="preserve">
2015 жылғы 04 наурыздағы  </w:t>
      </w:r>
      <w:r>
        <w:br/>
      </w:r>
      <w:r>
        <w:rPr>
          <w:rFonts w:ascii="Times New Roman"/>
          <w:b w:val="false"/>
          <w:i w:val="false"/>
          <w:color w:val="000000"/>
          <w:sz w:val="28"/>
        </w:rPr>
        <w:t xml:space="preserve">
№ 39/2 шешіміне       </w:t>
      </w:r>
      <w:r>
        <w:br/>
      </w:r>
      <w:r>
        <w:rPr>
          <w:rFonts w:ascii="Times New Roman"/>
          <w:b w:val="false"/>
          <w:i w:val="false"/>
          <w:color w:val="000000"/>
          <w:sz w:val="28"/>
        </w:rPr>
        <w:t xml:space="preserve">
1 қосымша          </w:t>
      </w:r>
    </w:p>
    <w:bookmarkEnd w:id="1"/>
    <w:p>
      <w:pPr>
        <w:spacing w:after="0"/>
        <w:ind w:left="0"/>
        <w:jc w:val="both"/>
      </w:pPr>
      <w:r>
        <w:rPr>
          <w:rFonts w:ascii="Times New Roman"/>
          <w:b w:val="false"/>
          <w:i w:val="false"/>
          <w:color w:val="000000"/>
          <w:sz w:val="28"/>
        </w:rPr>
        <w:t>Аршалы аудандық мәслихатының</w:t>
      </w:r>
      <w:r>
        <w:br/>
      </w:r>
      <w:r>
        <w:rPr>
          <w:rFonts w:ascii="Times New Roman"/>
          <w:b w:val="false"/>
          <w:i w:val="false"/>
          <w:color w:val="000000"/>
          <w:sz w:val="28"/>
        </w:rPr>
        <w:t>
2014 жылғы 24 желтоқсандағы</w:t>
      </w:r>
      <w:r>
        <w:br/>
      </w:r>
      <w:r>
        <w:rPr>
          <w:rFonts w:ascii="Times New Roman"/>
          <w:b w:val="false"/>
          <w:i w:val="false"/>
          <w:color w:val="000000"/>
          <w:sz w:val="28"/>
        </w:rPr>
        <w:t xml:space="preserve">
№ 36/2 шешіміне 1 қосымша </w:t>
      </w:r>
    </w:p>
    <w:bookmarkStart w:name="z13" w:id="2"/>
    <w:p>
      <w:pPr>
        <w:spacing w:after="0"/>
        <w:ind w:left="0"/>
        <w:jc w:val="left"/>
      </w:pPr>
      <w:r>
        <w:rPr>
          <w:rFonts w:ascii="Times New Roman"/>
          <w:b/>
          <w:i w:val="false"/>
          <w:color w:val="000000"/>
        </w:rPr>
        <w:t xml:space="preserve"> 
2015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702"/>
        <w:gridCol w:w="660"/>
        <w:gridCol w:w="9015"/>
        <w:gridCol w:w="2625"/>
      </w:tblGrid>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2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1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19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0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Кiрiстер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4766847</w:t>
            </w:r>
          </w:p>
        </w:tc>
      </w:tr>
      <w:tr>
        <w:trPr>
          <w:trHeight w:val="6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689187</w:t>
            </w:r>
          </w:p>
        </w:tc>
      </w:tr>
      <w:tr>
        <w:trPr>
          <w:trHeight w:val="6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w:t>
            </w:r>
          </w:p>
        </w:tc>
      </w:tr>
      <w:tr>
        <w:trPr>
          <w:trHeight w:val="9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w:t>
            </w:r>
          </w:p>
        </w:tc>
      </w:tr>
      <w:tr>
        <w:trPr>
          <w:trHeight w:val="6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235000</w:t>
            </w:r>
          </w:p>
        </w:tc>
      </w:tr>
      <w:tr>
        <w:trPr>
          <w:trHeight w:val="16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235000</w:t>
            </w:r>
          </w:p>
        </w:tc>
      </w:tr>
      <w:tr>
        <w:trPr>
          <w:trHeight w:val="7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382348,8</w:t>
            </w:r>
          </w:p>
        </w:tc>
      </w:tr>
      <w:tr>
        <w:trPr>
          <w:trHeight w:val="16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314622,8</w:t>
            </w:r>
          </w:p>
        </w:tc>
      </w:tr>
      <w:tr>
        <w:trPr>
          <w:trHeight w:val="6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17643</w:t>
            </w:r>
          </w:p>
        </w:tc>
      </w:tr>
      <w:tr>
        <w:trPr>
          <w:trHeight w:val="18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47300</w:t>
            </w:r>
          </w:p>
        </w:tc>
      </w:tr>
      <w:tr>
        <w:trPr>
          <w:trHeight w:val="10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w:t>
            </w:r>
          </w:p>
        </w:tc>
      </w:tr>
      <w:tr>
        <w:trPr>
          <w:trHeight w:val="19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32992,2</w:t>
            </w:r>
          </w:p>
        </w:tc>
      </w:tr>
      <w:tr>
        <w:trPr>
          <w:trHeight w:val="10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21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7050</w:t>
            </w:r>
          </w:p>
        </w:tc>
      </w:tr>
      <w:tr>
        <w:trPr>
          <w:trHeight w:val="12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19407,2</w:t>
            </w:r>
          </w:p>
        </w:tc>
      </w:tr>
      <w:tr>
        <w:trPr>
          <w:trHeight w:val="6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9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4846</w:t>
            </w:r>
          </w:p>
        </w:tc>
      </w:tr>
      <w:tr>
        <w:trPr>
          <w:trHeight w:val="7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4846</w:t>
            </w:r>
          </w:p>
        </w:tc>
      </w:tr>
      <w:tr>
        <w:trPr>
          <w:trHeight w:val="19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17263</w:t>
            </w:r>
          </w:p>
        </w:tc>
      </w:tr>
      <w:tr>
        <w:trPr>
          <w:trHeight w:val="12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r>
      <w:tr>
        <w:trPr>
          <w:trHeight w:val="6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r>
      <w:tr>
        <w:trPr>
          <w:trHeight w:val="6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52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5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8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16177</w:t>
            </w:r>
          </w:p>
        </w:tc>
      </w:tr>
      <w:tr>
        <w:trPr>
          <w:trHeight w:val="12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16177</w:t>
            </w:r>
          </w:p>
        </w:tc>
      </w:tr>
      <w:tr>
        <w:trPr>
          <w:trHeight w:val="7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63550</w:t>
            </w:r>
          </w:p>
        </w:tc>
      </w:tr>
      <w:tr>
        <w:trPr>
          <w:trHeight w:val="19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63550</w:t>
            </w:r>
          </w:p>
        </w:tc>
      </w:tr>
      <w:tr>
        <w:trPr>
          <w:trHeight w:val="13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62000</w:t>
            </w:r>
          </w:p>
        </w:tc>
      </w:tr>
      <w:tr>
        <w:trPr>
          <w:trHeight w:val="7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6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3996847</w:t>
            </w:r>
          </w:p>
        </w:tc>
      </w:tr>
      <w:tr>
        <w:trPr>
          <w:trHeight w:val="12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3996847</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3996847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699"/>
        <w:gridCol w:w="801"/>
        <w:gridCol w:w="8943"/>
        <w:gridCol w:w="2559"/>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4852101,9</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249257,6</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17099</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17099</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64094</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64094</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133520,6</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133520,6</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7063</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7063</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21223</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меншгін басқару саласындағы мемлекеттік саясатты іске асыру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17812</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мүлікті сатып алу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6258</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өнеркәсіпті дамыту саласындағы, мемлекеттік саясатты іске асыру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6258</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7527</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7527</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2527</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2023326</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1765709</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12236,6</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1339177,4</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3262</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14867</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53177</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169901</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12964</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159619</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24138</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24138</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233479</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233479</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105871</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18234</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18234</w:t>
            </w:r>
          </w:p>
        </w:tc>
      </w:tr>
      <w:tr>
        <w:trPr>
          <w:trHeight w:val="31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84976</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17783</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12204</w:t>
            </w:r>
          </w:p>
        </w:tc>
      </w:tr>
      <w:tr>
        <w:trPr>
          <w:trHeight w:val="9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27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11524</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27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3037</w:t>
            </w:r>
          </w:p>
        </w:tc>
      </w:tr>
      <w:tr>
        <w:trPr>
          <w:trHeight w:val="49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4994</w:t>
            </w:r>
          </w:p>
        </w:tc>
      </w:tr>
      <w:tr>
        <w:trPr>
          <w:trHeight w:val="18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12692</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r>
      <w:tr>
        <w:trPr>
          <w:trHeight w:val="18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22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2033808,7</w:t>
            </w:r>
          </w:p>
        </w:tc>
      </w:tr>
      <w:tr>
        <w:trPr>
          <w:trHeight w:val="22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13985,7</w:t>
            </w:r>
          </w:p>
        </w:tc>
      </w:tr>
      <w:tr>
        <w:trPr>
          <w:trHeight w:val="16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6162,7</w:t>
            </w:r>
          </w:p>
        </w:tc>
      </w:tr>
      <w:tr>
        <w:trPr>
          <w:trHeight w:val="9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22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r>
      <w:tr>
        <w:trPr>
          <w:trHeight w:val="16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w:t>
            </w:r>
          </w:p>
        </w:tc>
      </w:tr>
      <w:tr>
        <w:trPr>
          <w:trHeight w:val="10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w:t>
            </w:r>
          </w:p>
        </w:tc>
      </w:tr>
      <w:tr>
        <w:trPr>
          <w:trHeight w:val="10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w:t>
            </w:r>
          </w:p>
        </w:tc>
      </w:tr>
      <w:tr>
        <w:trPr>
          <w:trHeight w:val="10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w:t>
            </w:r>
          </w:p>
        </w:tc>
      </w:tr>
      <w:tr>
        <w:trPr>
          <w:trHeight w:val="22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2018407</w:t>
            </w:r>
          </w:p>
        </w:tc>
      </w:tr>
      <w:tr>
        <w:trPr>
          <w:trHeight w:val="15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және (немесе) жайластыру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1486735</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209947</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мекендері абаттандыруды дамыту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19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321655</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168724,8</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133270,8</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7732</w:t>
            </w:r>
          </w:p>
        </w:tc>
      </w:tr>
      <w:tr>
        <w:trPr>
          <w:trHeight w:val="7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84119</w:t>
            </w:r>
          </w:p>
        </w:tc>
      </w:tr>
      <w:tr>
        <w:trPr>
          <w:trHeight w:val="27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34848</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тiлдерін дамыту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5838</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733,8</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27782</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9521</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12636</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5625</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7672</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2584</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r>
      <w:tr>
        <w:trPr>
          <w:trHeight w:val="49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4426</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76959</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10275</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10275</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13136</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13136</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14202</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9037</w:t>
            </w:r>
          </w:p>
        </w:tc>
      </w:tr>
      <w:tr>
        <w:trPr>
          <w:trHeight w:val="27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аймақтарға бөлу жөніндегі жүмыстарды ұйымдастыру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Мемлекіттіқ органның күрделі шығыстары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жасыл желекті аймағын құру үшін мәжбүрлеп оқшаулаған кезде жер пайдаланушылар немесе жер телімдерінің иелеріне шындары өтеуге</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39346</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7461</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30001</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14552,9</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7433,5</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7433,5</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7119,4</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7119,4</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62553</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62553</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62553</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25030</w:t>
            </w:r>
          </w:p>
        </w:tc>
      </w:tr>
      <w:tr>
        <w:trPr>
          <w:trHeight w:val="22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11345</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дейін 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11345</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2787</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дейін 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2787</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10806</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дейін 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10806</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83737,9</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83737,9</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83737,9</w:t>
            </w:r>
          </w:p>
        </w:tc>
      </w:tr>
      <w:tr>
        <w:trPr>
          <w:trHeight w:val="18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бюджеттiк кредиттеу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42178</w:t>
            </w:r>
          </w:p>
        </w:tc>
      </w:tr>
      <w:tr>
        <w:trPr>
          <w:trHeight w:val="12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p>
        </w:tc>
      </w:tr>
      <w:tr>
        <w:trPr>
          <w:trHeight w:val="42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p>
        </w:tc>
      </w:tr>
      <w:tr>
        <w:trPr>
          <w:trHeight w:val="12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p>
        </w:tc>
      </w:tr>
      <w:tr>
        <w:trPr>
          <w:trHeight w:val="6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p>
        </w:tc>
      </w:tr>
      <w:tr>
        <w:trPr>
          <w:trHeight w:val="18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11336</w:t>
            </w:r>
          </w:p>
        </w:tc>
      </w:tr>
      <w:tr>
        <w:trPr>
          <w:trHeight w:val="10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11336</w:t>
            </w:r>
          </w:p>
        </w:tc>
      </w:tr>
      <w:tr>
        <w:trPr>
          <w:trHeight w:val="19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11336</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11336</w:t>
            </w:r>
          </w:p>
        </w:tc>
      </w:tr>
      <w:tr>
        <w:trPr>
          <w:trHeight w:val="9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11822</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11822</w:t>
            </w:r>
          </w:p>
        </w:tc>
      </w:tr>
      <w:tr>
        <w:trPr>
          <w:trHeight w:val="22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11822</w:t>
            </w:r>
          </w:p>
        </w:tc>
      </w:tr>
      <w:tr>
        <w:trPr>
          <w:trHeight w:val="43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11822</w:t>
            </w:r>
          </w:p>
        </w:tc>
      </w:tr>
      <w:tr>
        <w:trPr>
          <w:trHeight w:val="13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11822</w:t>
            </w:r>
          </w:p>
        </w:tc>
      </w:tr>
      <w:tr>
        <w:trPr>
          <w:trHeight w:val="7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-139254,9</w:t>
            </w:r>
          </w:p>
        </w:tc>
      </w:tr>
      <w:tr>
        <w:trPr>
          <w:trHeight w:val="18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139254,9</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түсiмi</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түсiмi</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p>
        </w:tc>
      </w:tr>
      <w:tr>
        <w:trPr>
          <w:trHeight w:val="15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келiсiм шарттары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p>
        </w:tc>
      </w:tr>
      <w:tr>
        <w:trPr>
          <w:trHeight w:val="19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11336</w:t>
            </w:r>
          </w:p>
        </w:tc>
      </w:tr>
      <w:tr>
        <w:trPr>
          <w:trHeight w:val="15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11336</w:t>
            </w:r>
          </w:p>
        </w:tc>
      </w:tr>
      <w:tr>
        <w:trPr>
          <w:trHeight w:val="9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11336</w:t>
            </w:r>
          </w:p>
        </w:tc>
      </w:tr>
      <w:tr>
        <w:trPr>
          <w:trHeight w:val="6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11336</w:t>
            </w:r>
          </w:p>
        </w:tc>
      </w:tr>
      <w:tr>
        <w:trPr>
          <w:trHeight w:val="6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97076,9</w:t>
            </w:r>
          </w:p>
        </w:tc>
      </w:tr>
    </w:tbl>
    <w:bookmarkStart w:name="z14" w:id="3"/>
    <w:p>
      <w:pPr>
        <w:spacing w:after="0"/>
        <w:ind w:left="0"/>
        <w:jc w:val="both"/>
      </w:pPr>
      <w:r>
        <w:rPr>
          <w:rFonts w:ascii="Times New Roman"/>
          <w:b w:val="false"/>
          <w:i w:val="false"/>
          <w:color w:val="000000"/>
          <w:sz w:val="28"/>
        </w:rPr>
        <w:t>
Аршалы аудандық мәслихатының</w:t>
      </w:r>
      <w:r>
        <w:br/>
      </w:r>
      <w:r>
        <w:rPr>
          <w:rFonts w:ascii="Times New Roman"/>
          <w:b w:val="false"/>
          <w:i w:val="false"/>
          <w:color w:val="000000"/>
          <w:sz w:val="28"/>
        </w:rPr>
        <w:t xml:space="preserve">
2015 жылғы 04 наурыздағы  </w:t>
      </w:r>
      <w:r>
        <w:br/>
      </w:r>
      <w:r>
        <w:rPr>
          <w:rFonts w:ascii="Times New Roman"/>
          <w:b w:val="false"/>
          <w:i w:val="false"/>
          <w:color w:val="000000"/>
          <w:sz w:val="28"/>
        </w:rPr>
        <w:t xml:space="preserve">
№ 36/2 шешіміне      </w:t>
      </w:r>
      <w:r>
        <w:br/>
      </w:r>
      <w:r>
        <w:rPr>
          <w:rFonts w:ascii="Times New Roman"/>
          <w:b w:val="false"/>
          <w:i w:val="false"/>
          <w:color w:val="000000"/>
          <w:sz w:val="28"/>
        </w:rPr>
        <w:t xml:space="preserve">
2 қосымша         </w:t>
      </w:r>
    </w:p>
    <w:bookmarkEnd w:id="3"/>
    <w:p>
      <w:pPr>
        <w:spacing w:after="0"/>
        <w:ind w:left="0"/>
        <w:jc w:val="both"/>
      </w:pPr>
      <w:r>
        <w:rPr>
          <w:rFonts w:ascii="Times New Roman"/>
          <w:b w:val="false"/>
          <w:i w:val="false"/>
          <w:color w:val="000000"/>
          <w:sz w:val="28"/>
        </w:rPr>
        <w:t>Аршалы аудандық мәслихатының</w:t>
      </w:r>
      <w:r>
        <w:br/>
      </w:r>
      <w:r>
        <w:rPr>
          <w:rFonts w:ascii="Times New Roman"/>
          <w:b w:val="false"/>
          <w:i w:val="false"/>
          <w:color w:val="000000"/>
          <w:sz w:val="28"/>
        </w:rPr>
        <w:t>
2014 жылғы 24 желтоқсандағы</w:t>
      </w:r>
      <w:r>
        <w:br/>
      </w:r>
      <w:r>
        <w:rPr>
          <w:rFonts w:ascii="Times New Roman"/>
          <w:b w:val="false"/>
          <w:i w:val="false"/>
          <w:color w:val="000000"/>
          <w:sz w:val="28"/>
        </w:rPr>
        <w:t xml:space="preserve">
№ 36/2 шешіміне 4 қосымша </w:t>
      </w:r>
    </w:p>
    <w:bookmarkStart w:name="z15" w:id="4"/>
    <w:p>
      <w:pPr>
        <w:spacing w:after="0"/>
        <w:ind w:left="0"/>
        <w:jc w:val="left"/>
      </w:pPr>
      <w:r>
        <w:rPr>
          <w:rFonts w:ascii="Times New Roman"/>
          <w:b/>
          <w:i w:val="false"/>
          <w:color w:val="000000"/>
        </w:rPr>
        <w:t xml:space="preserve"> 
2015 жылға арналған республикалық бюджеттен нысаналы трансферттер мен бюджеттік кредиттер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16"/>
        <w:gridCol w:w="2484"/>
      </w:tblGrid>
      <w:tr>
        <w:trPr>
          <w:trHeight w:val="600" w:hRule="atLeast"/>
        </w:trPr>
        <w:tc>
          <w:tcPr>
            <w:tcW w:w="1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165" w:hRule="atLeast"/>
        </w:trPr>
        <w:tc>
          <w:tcPr>
            <w:tcW w:w="1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2 569289,0</w:t>
            </w:r>
          </w:p>
        </w:tc>
      </w:tr>
      <w:tr>
        <w:trPr>
          <w:trHeight w:val="30" w:hRule="atLeast"/>
        </w:trPr>
        <w:tc>
          <w:tcPr>
            <w:tcW w:w="1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 нысаналы трансферттер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1 968 327,0</w:t>
            </w:r>
          </w:p>
        </w:tc>
      </w:tr>
      <w:tr>
        <w:trPr>
          <w:trHeight w:val="30" w:hRule="atLeast"/>
        </w:trPr>
        <w:tc>
          <w:tcPr>
            <w:tcW w:w="1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cоның iшiнде:</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1 968 327,0</w:t>
            </w:r>
          </w:p>
        </w:tc>
      </w:tr>
      <w:tr>
        <w:trPr>
          <w:trHeight w:val="30" w:hRule="atLeast"/>
        </w:trPr>
        <w:tc>
          <w:tcPr>
            <w:tcW w:w="1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1 486 735,0</w:t>
            </w:r>
          </w:p>
        </w:tc>
      </w:tr>
      <w:tr>
        <w:trPr>
          <w:trHeight w:val="30" w:hRule="atLeast"/>
        </w:trPr>
        <w:tc>
          <w:tcPr>
            <w:tcW w:w="1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Аршалы ауданының Жібек жолы ауылында сумен жабдықтау желілерің қайта құру. Батыс бөліміне таратушы су құбыры желілерін салу (бірінші алап) және шығыс бөліміне (екінші алап)</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271 645,0</w:t>
            </w:r>
          </w:p>
        </w:tc>
      </w:tr>
      <w:tr>
        <w:trPr>
          <w:trHeight w:val="30" w:hRule="atLeast"/>
        </w:trPr>
        <w:tc>
          <w:tcPr>
            <w:tcW w:w="1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Аршалы кентінде канализация жүйесін қайта құру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209 947,0</w:t>
            </w:r>
          </w:p>
        </w:tc>
      </w:tr>
      <w:tr>
        <w:trPr>
          <w:trHeight w:val="30" w:hRule="atLeast"/>
        </w:trPr>
        <w:tc>
          <w:tcPr>
            <w:tcW w:w="1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547 448,0</w:t>
            </w:r>
          </w:p>
        </w:tc>
      </w:tr>
      <w:tr>
        <w:trPr>
          <w:trHeight w:val="30" w:hRule="atLeast"/>
        </w:trPr>
        <w:tc>
          <w:tcPr>
            <w:tcW w:w="1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cоның iшiнде:</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30" w:hRule="atLeast"/>
        </w:trPr>
        <w:tc>
          <w:tcPr>
            <w:tcW w:w="1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қызмет көрсетуге бағытталған ұйымдардар орналасқан жерлерде жол белгілері мен көрсеткіштерін орнатуға республикалық бюджеттен бөлінген ағымдағы нысаналы трансферттердің сомаларын бөлу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90" w:hRule="atLeast"/>
        </w:trPr>
        <w:tc>
          <w:tcPr>
            <w:tcW w:w="1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204 477,0</w:t>
            </w:r>
          </w:p>
        </w:tc>
      </w:tr>
      <w:tr>
        <w:trPr>
          <w:trHeight w:val="30" w:hRule="atLeast"/>
        </w:trPr>
        <w:tc>
          <w:tcPr>
            <w:tcW w:w="1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мектепке дейінгі білім беру ұйымдарында мемлекеттік білім беру тапсырысын іске асыруға берілетін ағымдағы нысаналы трансферттердің сомаларын бөлу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159 619,0</w:t>
            </w:r>
          </w:p>
        </w:tc>
      </w:tr>
      <w:tr>
        <w:trPr>
          <w:trHeight w:val="30" w:hRule="atLeast"/>
        </w:trPr>
        <w:tc>
          <w:tcPr>
            <w:tcW w:w="1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үш деңгейлі жүйе бойынша біліктілігін арттырудан өткен мұғалімдерге еңбекақыны көтеруге берілетін ағымдағы нысаналы трансферттердің сомасын бөлу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44 858,0</w:t>
            </w:r>
          </w:p>
        </w:tc>
      </w:tr>
      <w:tr>
        <w:trPr>
          <w:trHeight w:val="30" w:hRule="atLeast"/>
        </w:trPr>
        <w:tc>
          <w:tcPr>
            <w:tcW w:w="1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22 456,0</w:t>
            </w:r>
          </w:p>
        </w:tc>
      </w:tr>
      <w:tr>
        <w:trPr>
          <w:trHeight w:val="30" w:hRule="atLeast"/>
        </w:trPr>
        <w:tc>
          <w:tcPr>
            <w:tcW w:w="1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Бөлінетін республикалық бюджеттік бағдарламалар шеңберінде бөлінген Өрлеу жобасы бойынша келісілген қаржылай көмекті енгізуге арналған ағымдағы нысаналы трансферттердің сомаларын бөлу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11 736,0</w:t>
            </w:r>
          </w:p>
        </w:tc>
      </w:tr>
      <w:tr>
        <w:trPr>
          <w:trHeight w:val="30" w:hRule="atLeast"/>
        </w:trPr>
        <w:tc>
          <w:tcPr>
            <w:tcW w:w="1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міндетті гигиеналық құралдармен қамтамасыз ету нормаларын көбейтуге республикалық бюджеттің ағымдағы нысаналы трансферттерің сомаларын бөлу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1 640,0</w:t>
            </w:r>
          </w:p>
        </w:tc>
      </w:tr>
      <w:tr>
        <w:trPr>
          <w:trHeight w:val="30" w:hRule="atLeast"/>
        </w:trPr>
        <w:tc>
          <w:tcPr>
            <w:tcW w:w="1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өткізуге республикалық бюджеттің ағымдағы нысаналы трансферттердің сомаларын бөлу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9 080,0</w:t>
            </w:r>
          </w:p>
        </w:tc>
      </w:tr>
      <w:tr>
        <w:trPr>
          <w:trHeight w:val="30" w:hRule="atLeast"/>
        </w:trPr>
        <w:tc>
          <w:tcPr>
            <w:tcW w:w="1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мемлекеттік мекемелердің мемлекеттік қызметшілері болып табылмайтын жұмыскерлеріне,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берілетін ағымдағы нысаналы трансферттердің сомаларын бөлу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306 496,0</w:t>
            </w:r>
          </w:p>
        </w:tc>
      </w:tr>
      <w:tr>
        <w:trPr>
          <w:trHeight w:val="30" w:hRule="atLeast"/>
        </w:trPr>
        <w:tc>
          <w:tcPr>
            <w:tcW w:w="1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аудандардың (облыстық маңызы бар қалалардың ) мемлекеттік әкімшілік қызметшілер еңбекақысының деңгейін арттыруға берілетін ағымдағы нысаналы трансферттердің сомаларын бөлу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13 904,0</w:t>
            </w:r>
          </w:p>
        </w:tc>
      </w:tr>
      <w:tr>
        <w:trPr>
          <w:trHeight w:val="30" w:hRule="atLeast"/>
        </w:trPr>
        <w:tc>
          <w:tcPr>
            <w:tcW w:w="1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53 514,0</w:t>
            </w:r>
          </w:p>
        </w:tc>
      </w:tr>
      <w:tr>
        <w:trPr>
          <w:trHeight w:val="30" w:hRule="atLeast"/>
        </w:trPr>
        <w:tc>
          <w:tcPr>
            <w:tcW w:w="1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cоның iшiнде:</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53 514,0</w:t>
            </w:r>
          </w:p>
        </w:tc>
      </w:tr>
      <w:tr>
        <w:trPr>
          <w:trHeight w:val="30" w:hRule="atLeast"/>
        </w:trPr>
        <w:tc>
          <w:tcPr>
            <w:tcW w:w="1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мамандарды әлеуметтік қолдау шараларын іске асыру үшін берілетін бюджеттік кредиттердің сомаларын бөлу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53 514,0</w:t>
            </w:r>
          </w:p>
        </w:tc>
      </w:tr>
    </w:tbl>
    <w:bookmarkStart w:name="z16" w:id="5"/>
    <w:p>
      <w:pPr>
        <w:spacing w:after="0"/>
        <w:ind w:left="0"/>
        <w:jc w:val="both"/>
      </w:pPr>
      <w:r>
        <w:rPr>
          <w:rFonts w:ascii="Times New Roman"/>
          <w:b w:val="false"/>
          <w:i w:val="false"/>
          <w:color w:val="000000"/>
          <w:sz w:val="28"/>
        </w:rPr>
        <w:t xml:space="preserve">
2015 жылғы 04 наурыздағы  </w:t>
      </w:r>
      <w:r>
        <w:br/>
      </w:r>
      <w:r>
        <w:rPr>
          <w:rFonts w:ascii="Times New Roman"/>
          <w:b w:val="false"/>
          <w:i w:val="false"/>
          <w:color w:val="000000"/>
          <w:sz w:val="28"/>
        </w:rPr>
        <w:t xml:space="preserve">
№ 39/2 шешіміне      </w:t>
      </w:r>
      <w:r>
        <w:br/>
      </w:r>
      <w:r>
        <w:rPr>
          <w:rFonts w:ascii="Times New Roman"/>
          <w:b w:val="false"/>
          <w:i w:val="false"/>
          <w:color w:val="000000"/>
          <w:sz w:val="28"/>
        </w:rPr>
        <w:t xml:space="preserve">
3 қосымша         </w:t>
      </w:r>
    </w:p>
    <w:bookmarkEnd w:id="5"/>
    <w:p>
      <w:pPr>
        <w:spacing w:after="0"/>
        <w:ind w:left="0"/>
        <w:jc w:val="both"/>
      </w:pPr>
      <w:r>
        <w:rPr>
          <w:rFonts w:ascii="Times New Roman"/>
          <w:b w:val="false"/>
          <w:i w:val="false"/>
          <w:color w:val="000000"/>
          <w:sz w:val="28"/>
        </w:rPr>
        <w:t>2014 жылғы 24 желтоқсандағы</w:t>
      </w:r>
      <w:r>
        <w:br/>
      </w:r>
      <w:r>
        <w:rPr>
          <w:rFonts w:ascii="Times New Roman"/>
          <w:b w:val="false"/>
          <w:i w:val="false"/>
          <w:color w:val="000000"/>
          <w:sz w:val="28"/>
        </w:rPr>
        <w:t xml:space="preserve">
№ 36/2 шешіміне      </w:t>
      </w:r>
      <w:r>
        <w:br/>
      </w:r>
      <w:r>
        <w:rPr>
          <w:rFonts w:ascii="Times New Roman"/>
          <w:b w:val="false"/>
          <w:i w:val="false"/>
          <w:color w:val="000000"/>
          <w:sz w:val="28"/>
        </w:rPr>
        <w:t xml:space="preserve">
5 қосымша         </w:t>
      </w:r>
    </w:p>
    <w:bookmarkStart w:name="z17" w:id="6"/>
    <w:p>
      <w:pPr>
        <w:spacing w:after="0"/>
        <w:ind w:left="0"/>
        <w:jc w:val="left"/>
      </w:pPr>
      <w:r>
        <w:rPr>
          <w:rFonts w:ascii="Times New Roman"/>
          <w:b/>
          <w:i w:val="false"/>
          <w:color w:val="000000"/>
        </w:rPr>
        <w:t xml:space="preserve"> 
2015 жылға арналған облыстық бюджеттен нысаналы трансферттер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12"/>
        <w:gridCol w:w="2508"/>
      </w:tblGrid>
      <w:tr>
        <w:trPr>
          <w:trHeight w:val="690" w:hRule="atLeast"/>
        </w:trPr>
        <w:tc>
          <w:tcPr>
            <w:tcW w:w="1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165" w:hRule="atLeast"/>
        </w:trPr>
        <w:tc>
          <w:tcPr>
            <w:tcW w:w="1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05" w:hRule="atLeast"/>
        </w:trPr>
        <w:tc>
          <w:tcPr>
            <w:tcW w:w="1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406590,0</w:t>
            </w:r>
          </w:p>
        </w:tc>
      </w:tr>
      <w:tr>
        <w:trPr>
          <w:trHeight w:val="225" w:hRule="atLeast"/>
        </w:trPr>
        <w:tc>
          <w:tcPr>
            <w:tcW w:w="1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111279,0</w:t>
            </w:r>
          </w:p>
        </w:tc>
      </w:tr>
      <w:tr>
        <w:trPr>
          <w:trHeight w:val="165" w:hRule="atLeast"/>
        </w:trPr>
        <w:tc>
          <w:tcPr>
            <w:tcW w:w="1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cоның iшiнде:</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7800,0</w:t>
            </w:r>
          </w:p>
        </w:tc>
      </w:tr>
      <w:tr>
        <w:trPr>
          <w:trHeight w:val="405" w:hRule="atLeast"/>
        </w:trPr>
        <w:tc>
          <w:tcPr>
            <w:tcW w:w="1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өткізуге облыстық бюджеттің ағымдағы нысаналы трансферттердің сомаларын бөлу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7800,0</w:t>
            </w:r>
          </w:p>
        </w:tc>
      </w:tr>
      <w:tr>
        <w:trPr>
          <w:trHeight w:val="120" w:hRule="atLeast"/>
        </w:trPr>
        <w:tc>
          <w:tcPr>
            <w:tcW w:w="1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3671,0</w:t>
            </w:r>
          </w:p>
        </w:tc>
      </w:tr>
      <w:tr>
        <w:trPr>
          <w:trHeight w:val="510" w:hRule="atLeast"/>
        </w:trPr>
        <w:tc>
          <w:tcPr>
            <w:tcW w:w="1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жетiм балаларды, ата-анасының қамқорлығынсыз қалған балаларды әлеуметтiк қамсыздандыруға берілетін ағымдағы нысаналы трансферттердің сомасын бөлу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2546,0</w:t>
            </w:r>
          </w:p>
        </w:tc>
      </w:tr>
      <w:tr>
        <w:trPr>
          <w:trHeight w:val="600" w:hRule="atLeast"/>
        </w:trPr>
        <w:tc>
          <w:tcPr>
            <w:tcW w:w="1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негізгі орта және жалпы орта білім беретін мемлекеттік мекемелердегі электрондық оқулықпен жарақтандыруға берілетін ағымдағы нысаналы трансферттердің сомаларын бөлу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1125,0</w:t>
            </w:r>
          </w:p>
        </w:tc>
      </w:tr>
      <w:tr>
        <w:trPr>
          <w:trHeight w:val="330" w:hRule="atLeast"/>
        </w:trPr>
        <w:tc>
          <w:tcPr>
            <w:tcW w:w="1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18423,0</w:t>
            </w:r>
          </w:p>
        </w:tc>
      </w:tr>
      <w:tr>
        <w:trPr>
          <w:trHeight w:val="555" w:hRule="atLeast"/>
        </w:trPr>
        <w:tc>
          <w:tcPr>
            <w:tcW w:w="1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спорттық мектептер шығындарының облыстық бюджеттен аудандық (қалалық) бюджетке ауыстырылуына байланысты трансферттердің сомаларын бөлу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18423,0</w:t>
            </w:r>
          </w:p>
        </w:tc>
      </w:tr>
      <w:tr>
        <w:trPr>
          <w:trHeight w:val="345" w:hRule="atLeast"/>
        </w:trPr>
        <w:tc>
          <w:tcPr>
            <w:tcW w:w="1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420" w:hRule="atLeast"/>
        </w:trPr>
        <w:tc>
          <w:tcPr>
            <w:tcW w:w="1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аудандар (облыстық маңызы бар қалалар) бюджеттеріне автомобиль жолдарын жөндеуге ағымдағы нысаналы трансферттердің сомаларын бөлу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300" w:hRule="atLeast"/>
        </w:trPr>
        <w:tc>
          <w:tcPr>
            <w:tcW w:w="1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31385,0</w:t>
            </w:r>
          </w:p>
        </w:tc>
      </w:tr>
      <w:tr>
        <w:trPr>
          <w:trHeight w:val="345" w:hRule="atLeast"/>
        </w:trPr>
        <w:tc>
          <w:tcPr>
            <w:tcW w:w="1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эпизиоотияға қарсы іс-шараларды жүргізуге берілген ағымдағы нысаналы трансферттердің сомаларын бөлу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30001,0</w:t>
            </w:r>
          </w:p>
        </w:tc>
      </w:tr>
      <w:tr>
        <w:trPr>
          <w:trHeight w:val="420" w:hRule="atLeast"/>
        </w:trPr>
        <w:tc>
          <w:tcPr>
            <w:tcW w:w="1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Бруцелезбен ауыратын мүйізді ұсақ малды санитарлық союын жүргізуге облыстық бюджеттен берілген ағымдағы нысаналы трансферттердің сомаларын бөлу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p>
        </w:tc>
      </w:tr>
      <w:tr>
        <w:trPr>
          <w:trHeight w:val="480" w:hRule="atLeast"/>
        </w:trPr>
        <w:tc>
          <w:tcPr>
            <w:tcW w:w="1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союға бағытталған ауыл шаруашылық малдарының құнын (50%) өтеуге облыстық бюджеттен берілген ағымдағы нысаналы трансферттердің сомаларын бөлу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1168,0</w:t>
            </w:r>
          </w:p>
        </w:tc>
      </w:tr>
      <w:tr>
        <w:trPr>
          <w:trHeight w:val="165" w:hRule="atLeast"/>
        </w:trPr>
        <w:tc>
          <w:tcPr>
            <w:tcW w:w="1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 нысаналы трансферттер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295311,0</w:t>
            </w:r>
          </w:p>
        </w:tc>
      </w:tr>
      <w:tr>
        <w:trPr>
          <w:trHeight w:val="105" w:hRule="atLeast"/>
        </w:trPr>
        <w:tc>
          <w:tcPr>
            <w:tcW w:w="1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cоның iшiнде:</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283489,0</w:t>
            </w:r>
          </w:p>
        </w:tc>
      </w:tr>
      <w:tr>
        <w:trPr>
          <w:trHeight w:val="165" w:hRule="atLeast"/>
        </w:trPr>
        <w:tc>
          <w:tcPr>
            <w:tcW w:w="1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ауданындағы Қостомар ауылында 120 орынға арналған орта мектептің құрылысы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233479,0</w:t>
            </w:r>
          </w:p>
        </w:tc>
      </w:tr>
      <w:tr>
        <w:trPr>
          <w:trHeight w:val="465" w:hRule="atLeast"/>
        </w:trPr>
        <w:tc>
          <w:tcPr>
            <w:tcW w:w="1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Аршалы ауданы Жібек жолы ауылды сумен жабдықтау желілерің қайта құру. Батыс бөліміне таратушы су құбыры желілерін салу (бірінші алап) және шығыс бөліміне (екінші алап)</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44010,0</w:t>
            </w:r>
          </w:p>
        </w:tc>
      </w:tr>
      <w:tr>
        <w:trPr>
          <w:trHeight w:val="195" w:hRule="atLeast"/>
        </w:trPr>
        <w:tc>
          <w:tcPr>
            <w:tcW w:w="1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Разъезд 42 сумен жабдықтаудың таратушы желілерін қайта жабдықтауға ЖСҚ әзірлеу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330" w:hRule="atLeast"/>
        </w:trPr>
        <w:tc>
          <w:tcPr>
            <w:tcW w:w="1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11 822,0</w:t>
            </w:r>
          </w:p>
        </w:tc>
      </w:tr>
      <w:tr>
        <w:trPr>
          <w:trHeight w:val="240" w:hRule="atLeast"/>
        </w:trPr>
        <w:tc>
          <w:tcPr>
            <w:tcW w:w="1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«Аршалы Су 2030» ШЖҚ МКК жарғылық капиталын үлкейту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11 822,0</w:t>
            </w:r>
          </w:p>
        </w:tc>
      </w:tr>
    </w:tbl>
    <w:bookmarkStart w:name="z18" w:id="7"/>
    <w:p>
      <w:pPr>
        <w:spacing w:after="0"/>
        <w:ind w:left="0"/>
        <w:jc w:val="both"/>
      </w:pPr>
      <w:r>
        <w:rPr>
          <w:rFonts w:ascii="Times New Roman"/>
          <w:b w:val="false"/>
          <w:i w:val="false"/>
          <w:color w:val="000000"/>
          <w:sz w:val="28"/>
        </w:rPr>
        <w:t>
Аршалы аудандық мәслихатының</w:t>
      </w:r>
      <w:r>
        <w:br/>
      </w:r>
      <w:r>
        <w:rPr>
          <w:rFonts w:ascii="Times New Roman"/>
          <w:b w:val="false"/>
          <w:i w:val="false"/>
          <w:color w:val="000000"/>
          <w:sz w:val="28"/>
        </w:rPr>
        <w:t xml:space="preserve">
2015 жылғы 04 наурыздағы  </w:t>
      </w:r>
      <w:r>
        <w:br/>
      </w:r>
      <w:r>
        <w:rPr>
          <w:rFonts w:ascii="Times New Roman"/>
          <w:b w:val="false"/>
          <w:i w:val="false"/>
          <w:color w:val="000000"/>
          <w:sz w:val="28"/>
        </w:rPr>
        <w:t xml:space="preserve">
№ 39/2 шешіміне      </w:t>
      </w:r>
      <w:r>
        <w:br/>
      </w:r>
      <w:r>
        <w:rPr>
          <w:rFonts w:ascii="Times New Roman"/>
          <w:b w:val="false"/>
          <w:i w:val="false"/>
          <w:color w:val="000000"/>
          <w:sz w:val="28"/>
        </w:rPr>
        <w:t xml:space="preserve">
4 қосымша         </w:t>
      </w:r>
    </w:p>
    <w:bookmarkEnd w:id="7"/>
    <w:p>
      <w:pPr>
        <w:spacing w:after="0"/>
        <w:ind w:left="0"/>
        <w:jc w:val="both"/>
      </w:pPr>
      <w:r>
        <w:rPr>
          <w:rFonts w:ascii="Times New Roman"/>
          <w:b w:val="false"/>
          <w:i w:val="false"/>
          <w:color w:val="000000"/>
          <w:sz w:val="28"/>
        </w:rPr>
        <w:t>Аршалы аудандық мәслихатының</w:t>
      </w:r>
      <w:r>
        <w:br/>
      </w:r>
      <w:r>
        <w:rPr>
          <w:rFonts w:ascii="Times New Roman"/>
          <w:b w:val="false"/>
          <w:i w:val="false"/>
          <w:color w:val="000000"/>
          <w:sz w:val="28"/>
        </w:rPr>
        <w:t>
2014 жылғы 24 желтоқсандағы</w:t>
      </w:r>
      <w:r>
        <w:br/>
      </w:r>
      <w:r>
        <w:rPr>
          <w:rFonts w:ascii="Times New Roman"/>
          <w:b w:val="false"/>
          <w:i w:val="false"/>
          <w:color w:val="000000"/>
          <w:sz w:val="28"/>
        </w:rPr>
        <w:t xml:space="preserve">
№ 36/2 шешіміне 7 қосымша </w:t>
      </w:r>
    </w:p>
    <w:bookmarkStart w:name="z19" w:id="8"/>
    <w:p>
      <w:pPr>
        <w:spacing w:after="0"/>
        <w:ind w:left="0"/>
        <w:jc w:val="left"/>
      </w:pPr>
      <w:r>
        <w:rPr>
          <w:rFonts w:ascii="Times New Roman"/>
          <w:b/>
          <w:i w:val="false"/>
          <w:color w:val="000000"/>
        </w:rPr>
        <w:t xml:space="preserve"> 
2015 жылға арналған аудандық маңызы бар қала, кент, ауыл, ауылдық округінің бюджеттік бағдарламалар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
        <w:gridCol w:w="747"/>
        <w:gridCol w:w="836"/>
        <w:gridCol w:w="6948"/>
        <w:gridCol w:w="2481"/>
        <w:gridCol w:w="2193"/>
      </w:tblGrid>
      <w:tr>
        <w:trPr>
          <w:trHeight w:val="1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12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Аршалы кенті әкімінің аппараты</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3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133520,6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16514,0</w:t>
            </w:r>
          </w:p>
        </w:tc>
      </w:tr>
      <w:tr>
        <w:trPr>
          <w:trHeight w:val="70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133520,6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16514,0</w:t>
            </w:r>
          </w:p>
        </w:tc>
      </w:tr>
      <w:tr>
        <w:trPr>
          <w:trHeight w:val="112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133520,6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16514,0</w:t>
            </w:r>
          </w:p>
        </w:tc>
      </w:tr>
      <w:tr>
        <w:trPr>
          <w:trHeight w:val="54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18234,0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4498,0</w:t>
            </w:r>
          </w:p>
        </w:tc>
      </w:tr>
      <w:tr>
        <w:trPr>
          <w:trHeight w:val="90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18234,0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4498,0</w:t>
            </w:r>
          </w:p>
        </w:tc>
      </w:tr>
      <w:tr>
        <w:trPr>
          <w:trHeight w:val="36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18234,0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4498,0</w:t>
            </w:r>
          </w:p>
        </w:tc>
      </w:tr>
      <w:tr>
        <w:trPr>
          <w:trHeight w:val="28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13985,7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4584,0</w:t>
            </w:r>
          </w:p>
        </w:tc>
      </w:tr>
      <w:tr>
        <w:trPr>
          <w:trHeight w:val="75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13985,7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4584,0</w:t>
            </w:r>
          </w:p>
        </w:tc>
      </w:tr>
      <w:tr>
        <w:trPr>
          <w:trHeight w:val="45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6162,7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1351,0</w:t>
            </w:r>
          </w:p>
        </w:tc>
      </w:tr>
      <w:tr>
        <w:trPr>
          <w:trHeight w:val="36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8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37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1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p>
        </w:tc>
      </w:tr>
      <w:tr>
        <w:trPr>
          <w:trHeight w:val="7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11345,0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5912,0</w:t>
            </w:r>
          </w:p>
        </w:tc>
      </w:tr>
      <w:tr>
        <w:trPr>
          <w:trHeight w:val="73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11345,0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5912,0</w:t>
            </w:r>
          </w:p>
        </w:tc>
      </w:tr>
      <w:tr>
        <w:trPr>
          <w:trHeight w:val="117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11345,0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5912,0</w:t>
            </w:r>
          </w:p>
        </w:tc>
      </w:tr>
      <w:tr>
        <w:trPr>
          <w:trHeight w:val="2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177085,3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31508,0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6"/>
        <w:gridCol w:w="2468"/>
        <w:gridCol w:w="2554"/>
        <w:gridCol w:w="2125"/>
        <w:gridCol w:w="2088"/>
        <w:gridCol w:w="2089"/>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Анар селолық округі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Арнасай ауылдық округі</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селолық округі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Бірсуат селолық округі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Волгодоновка селолық округі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Константиновка селолық округі</w:t>
            </w:r>
          </w:p>
        </w:tc>
      </w:tr>
      <w:tr>
        <w:trPr>
          <w:trHeight w:val="255"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435"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9199,0</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7724,0</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8228,0</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10851,0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13720,6</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9199,0</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7724,0</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8228,0</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10851,0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13720,6</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9199,0</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7724,0</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8228,0</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10851,0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13720,6</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3081,0</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1360,0</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2584,0</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3081,0</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1360,0</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2584,0</w:t>
            </w:r>
          </w:p>
        </w:tc>
      </w:tr>
      <w:tr>
        <w:trPr>
          <w:trHeight w:val="36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3081,0</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1360,0</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2584,0</w:t>
            </w:r>
          </w:p>
        </w:tc>
      </w:tr>
      <w:tr>
        <w:trPr>
          <w:trHeight w:val="285"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1075,0</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1075,0</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45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759,0</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8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75"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15"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w:t>
            </w:r>
          </w:p>
        </w:tc>
      </w:tr>
      <w:tr>
        <w:trPr>
          <w:trHeight w:val="75"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988,0</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988,0</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988,0</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55"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13355,0</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8530,0</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10913,0</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9505,0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12622,0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16807,6</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3"/>
        <w:gridCol w:w="2250"/>
        <w:gridCol w:w="2251"/>
        <w:gridCol w:w="2385"/>
        <w:gridCol w:w="2385"/>
        <w:gridCol w:w="2386"/>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Түрген ауылдық округі</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 жолы ауылдық округі</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Ижевск селолық округі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Бұлақсай ауылдық округі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Сараба селолық округі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Михайловка селолық округі</w:t>
            </w:r>
          </w:p>
        </w:tc>
      </w:tr>
      <w:tr>
        <w:trPr>
          <w:trHeight w:val="255"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435"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8999,0</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11797,0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11050,0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8166,0</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9455,0</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8999,0</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11797,0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11050,0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8166,0</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9455,0</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8999,0</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11797,0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11050,0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8166,0</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9455,0</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494,0</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2496,0</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494,0</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2496,0</w:t>
            </w:r>
          </w:p>
        </w:tc>
      </w:tr>
      <w:tr>
        <w:trPr>
          <w:trHeight w:val="36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494,0</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2496,0</w:t>
            </w:r>
          </w:p>
        </w:tc>
      </w:tr>
      <w:tr>
        <w:trPr>
          <w:trHeight w:val="285"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605,0</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822,7</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605,0</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822,7</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w:t>
            </w:r>
          </w:p>
        </w:tc>
      </w:tr>
      <w:tr>
        <w:trPr>
          <w:trHeight w:val="45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343,7</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494,0</w:t>
            </w:r>
          </w:p>
        </w:tc>
      </w:tr>
      <w:tr>
        <w:trPr>
          <w:trHeight w:val="36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8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75"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w:t>
            </w:r>
          </w:p>
        </w:tc>
      </w:tr>
      <w:tr>
        <w:trPr>
          <w:trHeight w:val="75"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4432,0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4432,0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4432,0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9604,0</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18432,0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12797,0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10569,0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9482,7</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