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3fe9" w14:textId="dd5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2015 жылғы 4 наурыздағы № 39/3 шешімі. Ақмола облысының Әділет департаментінде 2015 жылғы 19 наурызда № 4701 болып тіркелді. Күші жойылды - Ақмола облысы Аршалы аудандық мәслихатының 2016 жылғы 22 қыркүйектегі № 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Аршалы аудандық мәслихатының 22.09.2016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Аршалы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04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наурыздағы № 39/3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ауданында бейбіт жиналыстар, митингілер, шерулер, пикеттер және демонстрациялар өткізу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Ақмола облысы Аршалы аудандық мәслихатының 03.08.2015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508"/>
        <w:gridCol w:w="7719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алдындағы алаң, Тәшенов көшесі,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көшесіндегі 84 және 86 үй аралығындағы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көшесінің соңы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би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көшесінің соңы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разъезді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көшесіндегі 10 "а"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көшесінің соңы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озеро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 қаза болған жауынгерлерге ескерткіш алдындағы алаң, Центральная көшесі,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Центральная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Аксенов көшесі 19 жері аумағындағы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алаң, Абай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Еңбек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Новая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ортасында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Сары-Оба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көшесінің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