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b420" w14:textId="8dab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Аршалы ауданында халықтың нысаналы топтарға жататын адамдардың бұған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ауданы әкімдігінің 2015 жылғы 26 ақпандағы № А-102 қаулысы. Ақмола облысының Әділет департаментінде 2015 жылғы 20 наурызда № 4706 болып тіркелді. Күші жойылды - Ақмола облысы Аршалы ауданы әкімдігінің 2016 жылғы 5 қаңтардағы № А-04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Аршалы ауданы әкімдігінің 05.01.2016 </w:t>
      </w:r>
      <w:r>
        <w:rPr>
          <w:rFonts w:ascii="Times New Roman"/>
          <w:b w:val="false"/>
          <w:i w:val="false"/>
          <w:color w:val="ff0000"/>
          <w:sz w:val="28"/>
        </w:rPr>
        <w:t>№ А-04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туралы»,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қамту туралы» Заңдарына сәйкес, Аршалы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топтарға жататын адамдардың бұған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ұзақ уақыт жұмыс істемейтін тұлғалар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жастан жиырма тоғыз жасқа дейінгі жасты қоса 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маусымдық және уақытша жұмыстардың мерзімінің аяқталуына байланысты босатылған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техникалық және кәсіптік білім беру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адам ағзасындағы қорғаныс қабілеті жетіспейтін және қорғаныс қабілетінің төмендеуі салдарының қоздырғышын жұқтырғандар;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әлеуметтік-психологиялық оңалту курсынан өткен, есірткіге тәуелді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елу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Аршалы ауданы әкімінің орынбасары А.Е. 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Аршалы ауданы әкімдігінің осы қаулысы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Аршалы ауданының әкімі                     Ж.Нұркенов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