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09ee" w14:textId="1e30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Анар селолық округі Анар станциясының шекараларын (шегін)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2015 жылғы 4 наурыздағы № А-122 қаулысы және Ақмола облысы Аршалы аудандық мәслихатының 2015 жылғы 4 наурыздағы № 39/9 шешімі. Ақмола облысының Әділет департаментінде 2015 жылғы 2 сәуірде № 4727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 12 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аумақтарда Аршалы ауданы Анар селолық округі Анар станциясының шекаралары (шегін) өзгертілсін және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«Аршалы ауданының жер қатынастары бөлімі» мемлекеттік мекемесі жер-есебі құжаттарына қажетті өзгерістерді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Ж.Нұркенов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Ю.Сериков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04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А-122 бірлескен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Аршалы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2015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 наурыздағы № 39/9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Аршалы ауданының Анар селолық округі Анар станциясының жерлерінің экспликациясы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4"/>
        <w:gridCol w:w="1211"/>
        <w:gridCol w:w="1119"/>
        <w:gridCol w:w="892"/>
        <w:gridCol w:w="993"/>
        <w:gridCol w:w="1052"/>
        <w:gridCol w:w="296"/>
        <w:gridCol w:w="296"/>
        <w:gridCol w:w="1313"/>
        <w:gridCol w:w="1019"/>
        <w:gridCol w:w="1345"/>
      </w:tblGrid>
      <w:tr>
        <w:trPr>
          <w:trHeight w:val="405" w:hRule="atLeast"/>
        </w:trPr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Жерлердің атауы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көлемі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шеінде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жерлері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 астында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астында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шаруашылығына алқаптары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 тұрғылықты жақсарту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Жерорналастыру жобаны әзірлеу кезінде Анар станциясының жерлерінің шекаралары (шегі)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станциясының шекараларына (шегіне) қосылатын жерлердің көлемі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36,85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165,07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Жерорналастыру жобалау бойынша Анар станциясының жерлерінің шекаралары (шегі)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2334,75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139,85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1674,46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