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d5da9" w14:textId="90d5d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әкімдігінің 2015 жылғы 19 қаңтардағы № а-1/10 қаулысы. Ақмола облысының Әділет департаментінде 2015 жылғы 12 ақпанда № 4644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жылға 23 қантардағы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«Білім туралы» Қазақстан Республикасының 2007 жылға 27 шілдедегі Заңының 6 бабы 4 тармағының 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Қоса берілген 2015 жылға арналған мектепке дейінгі тәрбие мен оқытуға мемлекеттік білім беру 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 бақылау Атбасар ауданы әкімінің орынбасары Ш.Е.Бекмағанбетоваға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 Осы қаулының күші 2015 жылғы 1 қаңтардан туындаған құқықтық қатынасқа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 2.1.-тармақпен толықтырылды - Ақмола облысы Атбасар ауданы әкімдігінің 08.06.2015 </w:t>
      </w:r>
      <w:r>
        <w:rPr>
          <w:rFonts w:ascii="Times New Roman"/>
          <w:b w:val="false"/>
          <w:i w:val="false"/>
          <w:color w:val="000000"/>
          <w:sz w:val="28"/>
        </w:rPr>
        <w:t>№ а-6/187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ауданының әкімі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А.Никишов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 әкімдігінің</w:t>
            </w:r>
          </w:p>
          <w:bookmarkEnd w:id="2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жылы 19. 01. № а-1/10</w:t>
            </w:r>
          </w:p>
          <w:bookmarkEnd w:id="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қаулысымен бекітілген</w:t>
            </w:r>
          </w:p>
          <w:bookmarkEnd w:id="4"/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1351"/>
        <w:gridCol w:w="1191"/>
        <w:gridCol w:w="565"/>
        <w:gridCol w:w="1827"/>
        <w:gridCol w:w="570"/>
        <w:gridCol w:w="1818"/>
        <w:gridCol w:w="565"/>
        <w:gridCol w:w="3282"/>
        <w:gridCol w:w="566"/>
      </w:tblGrid>
      <w:tr>
        <w:trPr>
          <w:trHeight w:val="30" w:hRule="atLeast"/>
        </w:trPr>
        <w:tc>
          <w:tcPr>
            <w:tcW w:w="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ұйымының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ұйымдарының айына жан басына шаққандағы қаржыландыру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айына жұмсалатын шығындардың орташа құны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ұйымдарындағы айына ата-ананың ақы төлеу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9450-13000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толық күн болатың мектеп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9450-13000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жарты күн болатын мектеп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4725-6500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