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b021" w14:textId="13fb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тұратын аз қамтылған отбасыларға (азаматтарға) тұрғын үй көмегін көрсетудің тәртібі мен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2015 жылғы 9 ақпандағы № 5С 31/5 шешімі. Ақмола облысының Әділет департаментінде 2015 жылғы 6 наурызда № 4679 болып тіркелді. Күші жойылды - Ақмола облысы Атбасар ауданы мәслихатының 2018 жылғы 28 қарашадағы № 6С 25/5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Ақмола облысы </w:t>
      </w:r>
      <w:r>
        <w:rPr>
          <w:rFonts w:ascii="Times New Roman"/>
          <w:b w:val="false"/>
          <w:i/>
          <w:color w:val="000000"/>
          <w:sz w:val="28"/>
        </w:rPr>
        <w:t>Атбасар аудандық мәслихатының</w:t>
      </w:r>
      <w:r>
        <w:rPr>
          <w:rFonts w:ascii="Times New Roman"/>
          <w:b w:val="false"/>
          <w:i w:val="false"/>
          <w:color w:val="000000"/>
          <w:sz w:val="28"/>
        </w:rPr>
        <w:t xml:space="preserve"> </w:t>
      </w:r>
      <w:r>
        <w:rPr>
          <w:rFonts w:ascii="Times New Roman"/>
          <w:b w:val="false"/>
          <w:i/>
          <w:color w:val="000000"/>
          <w:sz w:val="28"/>
        </w:rPr>
        <w:t xml:space="preserve">28.11.2018 </w:t>
      </w:r>
      <w:r>
        <w:rPr>
          <w:rFonts w:ascii="Times New Roman"/>
          <w:b w:val="false"/>
          <w:i w:val="false"/>
          <w:color w:val="000000"/>
          <w:sz w:val="28"/>
        </w:rPr>
        <w:t>№ 6С 25/5</w:t>
      </w:r>
      <w:r>
        <w:rPr>
          <w:rFonts w:ascii="Times New Roman"/>
          <w:b w:val="false"/>
          <w:i/>
          <w:color w:val="000000"/>
          <w:sz w:val="28"/>
        </w:rPr>
        <w:t xml:space="preserve"> (арнайы жарияланған күннен қолданысқа енгізіледі) шешімімен.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(Нормативтік құқықтық актілерді мемлекеттік тіркеу тізілімінде № 50071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Атбасар аудандық мәслихатының 27.04.2016 </w:t>
      </w:r>
      <w:r>
        <w:rPr>
          <w:rFonts w:ascii="Times New Roman"/>
          <w:b w:val="false"/>
          <w:i w:val="false"/>
          <w:color w:val="000000"/>
          <w:sz w:val="28"/>
        </w:rPr>
        <w:t>№ 6С 2/5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Атбасар ауданында тұратын аз қамтылған отбасыларға (азаматтарға) тұрғын үй көмегін көрсетудің тәртібі мен мөлшері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Атбасар аудандық мәслихатының кейбір шешімдерінің күші </w:t>
      </w:r>
      <w:r>
        <w:rPr>
          <w:rFonts w:ascii="Times New Roman"/>
          <w:b w:val="false"/>
          <w:i w:val="false"/>
          <w:color w:val="000000"/>
          <w:sz w:val="28"/>
        </w:rPr>
        <w:t>2 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w:t>
            </w:r>
            <w:r>
              <w:br/>
            </w:r>
            <w:r>
              <w:rPr>
                <w:rFonts w:ascii="Times New Roman"/>
                <w:b w:val="false"/>
                <w:i/>
                <w:color w:val="000000"/>
                <w:sz w:val="20"/>
              </w:rPr>
              <w:t>сессиясынын</w:t>
            </w:r>
            <w:r>
              <w:rPr>
                <w:rFonts w:ascii="Times New Roman"/>
                <w:b w:val="false"/>
                <w:i/>
                <w:color w:val="000000"/>
                <w:sz w:val="20"/>
              </w:rPr>
              <w:t xml:space="preserve">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Исмағұлов Б.Қ.</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А.Н.Никишов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ақпан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ақпандағы № 5С 31/5</w:t>
            </w:r>
            <w:r>
              <w:br/>
            </w:r>
            <w:r>
              <w:rPr>
                <w:rFonts w:ascii="Times New Roman"/>
                <w:b w:val="false"/>
                <w:i w:val="false"/>
                <w:color w:val="000000"/>
                <w:sz w:val="20"/>
              </w:rPr>
              <w:t>Атбасар аудандық мәслихатының</w:t>
            </w:r>
            <w:r>
              <w:br/>
            </w:r>
            <w:r>
              <w:rPr>
                <w:rFonts w:ascii="Times New Roman"/>
                <w:b w:val="false"/>
                <w:i w:val="false"/>
                <w:color w:val="000000"/>
                <w:sz w:val="20"/>
              </w:rPr>
              <w:t>шешіміне 1 қосымша</w:t>
            </w:r>
          </w:p>
        </w:tc>
      </w:tr>
    </w:tbl>
    <w:bookmarkStart w:name="z6" w:id="4"/>
    <w:p>
      <w:pPr>
        <w:spacing w:after="0"/>
        <w:ind w:left="0"/>
        <w:jc w:val="left"/>
      </w:pPr>
      <w:r>
        <w:rPr>
          <w:rFonts w:ascii="Times New Roman"/>
          <w:b/>
          <w:i w:val="false"/>
          <w:color w:val="000000"/>
        </w:rPr>
        <w:t xml:space="preserve"> Атбасар ауданында тұратын аз қамтылған отбасыларға (азаматтарға) тұрғын үй көмегін көрсетудің тәртібі мен мөлшері</w:t>
      </w:r>
      <w:r>
        <w:rPr>
          <w:rFonts w:ascii="Times New Roman"/>
          <w:b/>
          <w:i w:val="false"/>
          <w:color w:val="000000"/>
        </w:rPr>
        <w:t xml:space="preserve"> 1. Тұрғын үй көмегін тағайындау тәртібі</w:t>
      </w:r>
    </w:p>
    <w:bookmarkEnd w:id="4"/>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Атбасар ауданында тұрақты тұратын аз қамтылған отбасыларға (азаматтарға) беріледі.</w:t>
      </w:r>
    </w:p>
    <w:bookmarkEnd w:id="5"/>
    <w:bookmarkStart w:name="z9" w:id="6"/>
    <w:p>
      <w:pPr>
        <w:spacing w:after="0"/>
        <w:ind w:left="0"/>
        <w:jc w:val="both"/>
      </w:pPr>
      <w:r>
        <w:rPr>
          <w:rFonts w:ascii="Times New Roman"/>
          <w:b w:val="false"/>
          <w:i w:val="false"/>
          <w:color w:val="000000"/>
          <w:sz w:val="28"/>
        </w:rPr>
        <w:t xml:space="preserve">
      2. Тұрғын үй көмегін тағайындау үшін отбасы (азамат) "Тұрғын үй көмегін көрсету ережесін бекіту туралы" Қазақстан Республикасы Үкіметінің 2009 жылғы 30 желтоқсандағы № 2314 қаулысымен бектілген,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тұғын үй көмегін тағайындау мен төлеуді іске асыратын уәкілетті органға жүгінеді.</w:t>
      </w:r>
    </w:p>
    <w:bookmarkEnd w:id="6"/>
    <w:bookmarkStart w:name="z10" w:id="7"/>
    <w:p>
      <w:pPr>
        <w:spacing w:after="0"/>
        <w:ind w:left="0"/>
        <w:jc w:val="both"/>
      </w:pPr>
      <w:r>
        <w:rPr>
          <w:rFonts w:ascii="Times New Roman"/>
          <w:b w:val="false"/>
          <w:i w:val="false"/>
          <w:color w:val="000000"/>
          <w:sz w:val="28"/>
        </w:rPr>
        <w:t xml:space="preserve">
      3. Өтініштерді қабылдау және мемлекеттік қызмет көрсету нәтижелері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Ақмола облысы Атбасар аудандық мәслихатының 27.04.2016 </w:t>
      </w:r>
      <w:r>
        <w:rPr>
          <w:rFonts w:ascii="Times New Roman"/>
          <w:b w:val="false"/>
          <w:i w:val="false"/>
          <w:color w:val="000000"/>
          <w:sz w:val="28"/>
        </w:rPr>
        <w:t>№ 6С 2/5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толық ағымдағы тоқсанға тағайындалады, бұл ретте отбасының (азаматтардың) өткен тоқсандағы табыстары мен коммуналдық қызметтерінің шығындары есепке алынады.</w:t>
      </w:r>
    </w:p>
    <w:bookmarkStart w:name="z12" w:id="8"/>
    <w:p>
      <w:pPr>
        <w:spacing w:after="0"/>
        <w:ind w:left="0"/>
        <w:jc w:val="both"/>
      </w:pPr>
      <w:r>
        <w:rPr>
          <w:rFonts w:ascii="Times New Roman"/>
          <w:b w:val="false"/>
          <w:i w:val="false"/>
          <w:color w:val="000000"/>
          <w:sz w:val="28"/>
        </w:rPr>
        <w:t>
      5. Коммуналдық қызметтер көрсету бойынша шығындар, коммуналдық қызметтер төлемақысына жеткізушілер ұсынған шоттар бойынша алынады.</w:t>
      </w:r>
    </w:p>
    <w:bookmarkEnd w:id="8"/>
    <w:bookmarkStart w:name="z13" w:id="9"/>
    <w:p>
      <w:pPr>
        <w:spacing w:after="0"/>
        <w:ind w:left="0"/>
        <w:jc w:val="both"/>
      </w:pPr>
      <w:r>
        <w:rPr>
          <w:rFonts w:ascii="Times New Roman"/>
          <w:b w:val="false"/>
          <w:i w:val="false"/>
          <w:color w:val="000000"/>
          <w:sz w:val="28"/>
        </w:rPr>
        <w:t>
      6. Тұрғын үй көмегін тағайындау және төлеу бойынша уәкілетті орган ретінде "Атбасар ауданының жұмыспен қамту және әлеуметтік бағдарламалар бөлімі" мемлекеттік мекемесі (бұдан әрі – уәкілетті орган) айқындалды.</w:t>
      </w:r>
    </w:p>
    <w:bookmarkEnd w:id="9"/>
    <w:bookmarkStart w:name="z14" w:id="10"/>
    <w:p>
      <w:pPr>
        <w:spacing w:after="0"/>
        <w:ind w:left="0"/>
        <w:jc w:val="both"/>
      </w:pPr>
      <w:r>
        <w:rPr>
          <w:rFonts w:ascii="Times New Roman"/>
          <w:b w:val="false"/>
          <w:i w:val="false"/>
          <w:color w:val="000000"/>
          <w:sz w:val="28"/>
        </w:rPr>
        <w:t>
      7. Уәкілетті орган аз қамтылған отбасыларға (азаматтарға) тұрғын үй көмегін төлеуді екінші деңгейдегі банктер арқылы өтініш берушілердің дербес шотына аудару жолымен жүзеге асырады.</w:t>
      </w:r>
    </w:p>
    <w:bookmarkEnd w:id="10"/>
    <w:bookmarkStart w:name="z15" w:id="11"/>
    <w:p>
      <w:pPr>
        <w:spacing w:after="0"/>
        <w:ind w:left="0"/>
        <w:jc w:val="left"/>
      </w:pPr>
      <w:r>
        <w:rPr>
          <w:rFonts w:ascii="Times New Roman"/>
          <w:b/>
          <w:i w:val="false"/>
          <w:color w:val="000000"/>
        </w:rPr>
        <w:t xml:space="preserve"> 2. Тұрғын үй көмегін көрсету мөлшері</w:t>
      </w:r>
    </w:p>
    <w:bookmarkEnd w:id="11"/>
    <w:bookmarkStart w:name="z16" w:id="12"/>
    <w:p>
      <w:pPr>
        <w:spacing w:after="0"/>
        <w:ind w:left="0"/>
        <w:jc w:val="both"/>
      </w:pPr>
      <w:r>
        <w:rPr>
          <w:rFonts w:ascii="Times New Roman"/>
          <w:b w:val="false"/>
          <w:i w:val="false"/>
          <w:color w:val="000000"/>
          <w:sz w:val="28"/>
        </w:rPr>
        <w:t>
      8. Отбасының (азаматтың) жиынтық табысы уәкілетті органмен қолданыстағы заңнамамен анықталған тәртіпте тұрғын үй көмегін тағайындауға өтініш білдірген тоқсанның алдындағы тоқсан бойынша есептеледі.</w:t>
      </w:r>
    </w:p>
    <w:bookmarkEnd w:id="12"/>
    <w:bookmarkStart w:name="z17" w:id="13"/>
    <w:p>
      <w:pPr>
        <w:spacing w:after="0"/>
        <w:ind w:left="0"/>
        <w:jc w:val="both"/>
      </w:pPr>
      <w:r>
        <w:rPr>
          <w:rFonts w:ascii="Times New Roman"/>
          <w:b w:val="false"/>
          <w:i w:val="false"/>
          <w:color w:val="000000"/>
          <w:sz w:val="28"/>
        </w:rPr>
        <w:t>
      9. Шекті жол берілетін шығыстар үлесі:</w:t>
      </w:r>
    </w:p>
    <w:bookmarkEnd w:id="13"/>
    <w:p>
      <w:pPr>
        <w:spacing w:after="0"/>
        <w:ind w:left="0"/>
        <w:jc w:val="both"/>
      </w:pP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w:t>
      </w:r>
    </w:p>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 отбасының (азаматтың) жиынтық кірісінің 11 пайызы мөлшерінде белгіленеді.</w:t>
      </w:r>
    </w:p>
    <w:bookmarkStart w:name="z18" w:id="14"/>
    <w:p>
      <w:pPr>
        <w:spacing w:after="0"/>
        <w:ind w:left="0"/>
        <w:jc w:val="both"/>
      </w:pPr>
      <w:r>
        <w:rPr>
          <w:rFonts w:ascii="Times New Roman"/>
          <w:b w:val="false"/>
          <w:i w:val="false"/>
          <w:color w:val="000000"/>
          <w:sz w:val="28"/>
        </w:rPr>
        <w:t>
      10.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 белгіленген көлемнің нормасынан жоғары болса, төлем жалпыға бірдей негізде жүргізіледі. Өтемақы шараларымен қамтамасыз етілетін тұрғын үй көлемнің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p>
    <w:bookmarkEnd w:id="14"/>
    <w:bookmarkStart w:name="z19" w:id="15"/>
    <w:p>
      <w:pPr>
        <w:spacing w:after="0"/>
        <w:ind w:left="0"/>
        <w:jc w:val="both"/>
      </w:pPr>
      <w:r>
        <w:rPr>
          <w:rFonts w:ascii="Times New Roman"/>
          <w:b w:val="false"/>
          <w:i w:val="false"/>
          <w:color w:val="000000"/>
          <w:sz w:val="28"/>
        </w:rPr>
        <w:t>
      11. Электрқуатты, суық суды, ыстық суды, кәрізді, қоқысты әкету және жылуды тұтыну шығындары алдынғы тоқсандағы нақты шығындары бойынша төленеді.</w:t>
      </w:r>
    </w:p>
    <w:bookmarkEnd w:id="15"/>
    <w:bookmarkStart w:name="z20" w:id="16"/>
    <w:p>
      <w:pPr>
        <w:spacing w:after="0"/>
        <w:ind w:left="0"/>
        <w:jc w:val="both"/>
      </w:pPr>
      <w:r>
        <w:rPr>
          <w:rFonts w:ascii="Times New Roman"/>
          <w:b w:val="false"/>
          <w:i w:val="false"/>
          <w:color w:val="000000"/>
          <w:sz w:val="28"/>
        </w:rPr>
        <w:t xml:space="preserve">
      12. Телекоммуникациялар желiсiне қосылған телефон үшiн абоненттiк төлемақы тарифтерiнiң көтерiлуiне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Үкiметiнiң 2009 жылғы 14 сәуiрдегi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9 ақпандағы № 5С 31/5</w:t>
            </w:r>
            <w:r>
              <w:br/>
            </w:r>
            <w:r>
              <w:rPr>
                <w:rFonts w:ascii="Times New Roman"/>
                <w:b w:val="false"/>
                <w:i w:val="false"/>
                <w:color w:val="000000"/>
                <w:sz w:val="20"/>
              </w:rPr>
              <w:t>Атбасар аудандық мәслихатының</w:t>
            </w:r>
            <w:r>
              <w:br/>
            </w:r>
            <w:r>
              <w:rPr>
                <w:rFonts w:ascii="Times New Roman"/>
                <w:b w:val="false"/>
                <w:i w:val="false"/>
                <w:color w:val="000000"/>
                <w:sz w:val="20"/>
              </w:rPr>
              <w:t>шешіміне 2 қосымша</w:t>
            </w:r>
          </w:p>
        </w:tc>
      </w:tr>
    </w:tbl>
    <w:bookmarkStart w:name="z22" w:id="17"/>
    <w:p>
      <w:pPr>
        <w:spacing w:after="0"/>
        <w:ind w:left="0"/>
        <w:jc w:val="left"/>
      </w:pPr>
      <w:r>
        <w:rPr>
          <w:rFonts w:ascii="Times New Roman"/>
          <w:b/>
          <w:i w:val="false"/>
          <w:color w:val="000000"/>
        </w:rPr>
        <w:t xml:space="preserve"> Атбасар аудандық мәслихатының күшін жойған кейбір шешімдерінің тізімдері</w:t>
      </w:r>
    </w:p>
    <w:bookmarkEnd w:id="17"/>
    <w:bookmarkStart w:name="z23" w:id="18"/>
    <w:p>
      <w:pPr>
        <w:spacing w:after="0"/>
        <w:ind w:left="0"/>
        <w:jc w:val="both"/>
      </w:pPr>
      <w:r>
        <w:rPr>
          <w:rFonts w:ascii="Times New Roman"/>
          <w:b w:val="false"/>
          <w:i w:val="false"/>
          <w:color w:val="000000"/>
          <w:sz w:val="28"/>
        </w:rPr>
        <w:t xml:space="preserve">
      1. Атбасар аудандық мәслихатының "Атбасар ауданында тұратын аз қамтылған отбасыларына (азаматтарға) тұрғын үй көмегін көрсету қағидасын бекіту туралы" 2012 жылғы 27 маусымдағы № 5С 7/4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1-5-188 тіркелген, 2012 жылғы 27 шілдеде "Атбасар", "Простор" газеттерінде жарияланған).</w:t>
      </w:r>
    </w:p>
    <w:bookmarkEnd w:id="18"/>
    <w:bookmarkStart w:name="z24" w:id="19"/>
    <w:p>
      <w:pPr>
        <w:spacing w:after="0"/>
        <w:ind w:left="0"/>
        <w:jc w:val="both"/>
      </w:pPr>
      <w:r>
        <w:rPr>
          <w:rFonts w:ascii="Times New Roman"/>
          <w:b w:val="false"/>
          <w:i w:val="false"/>
          <w:color w:val="000000"/>
          <w:sz w:val="28"/>
        </w:rPr>
        <w:t xml:space="preserve">
      2. Атбасар аудандық мәслихатының "Атбасар аудандық мәслихатының 2012 жылғы 27 маусымдағы № 5С 7/4 "Атбасар ауданында тұратын аз қамтылған отбасыларына (азаматтарға) тұрғын үй көмегін көрсету қағидасын бекіту туралы" шешіміне өзгеріс енгізу туралы" 2012 жылғы 9 қарашадағы № 5С 10/3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3515 тіркелген, 2012 жылғы 14 желтоқсанда "Атбасар", "Простор" газеттерінде жарияланған).</w:t>
      </w:r>
    </w:p>
    <w:bookmarkEnd w:id="19"/>
    <w:bookmarkStart w:name="z25" w:id="20"/>
    <w:p>
      <w:pPr>
        <w:spacing w:after="0"/>
        <w:ind w:left="0"/>
        <w:jc w:val="both"/>
      </w:pPr>
      <w:r>
        <w:rPr>
          <w:rFonts w:ascii="Times New Roman"/>
          <w:b w:val="false"/>
          <w:i w:val="false"/>
          <w:color w:val="000000"/>
          <w:sz w:val="28"/>
        </w:rPr>
        <w:t xml:space="preserve">
      3. Атбасар аудандық мәслихатының "Атбасар аудандық мәслихатының 2012 жылғы 27 маусымдағы № 5С 7/4 "Атбасар ауданында тұратын аз қамтылған отбасыларына (азаматтарға) тұрғын үй көмегін көрсету қағидасын бекіту туралы" шешіміне өзгеріс енгізу туралы" 2013 жылғы 25 сәуірдегі № 5С 15/7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3748 тіркелген, 2013 жылғы 7 маусымда "Атбасар", "Простор" газеттерінде жарияланған).</w:t>
      </w:r>
    </w:p>
    <w:bookmarkEnd w:id="20"/>
    <w:bookmarkStart w:name="z26" w:id="21"/>
    <w:p>
      <w:pPr>
        <w:spacing w:after="0"/>
        <w:ind w:left="0"/>
        <w:jc w:val="both"/>
      </w:pPr>
      <w:r>
        <w:rPr>
          <w:rFonts w:ascii="Times New Roman"/>
          <w:b w:val="false"/>
          <w:i w:val="false"/>
          <w:color w:val="000000"/>
          <w:sz w:val="28"/>
        </w:rPr>
        <w:t xml:space="preserve">
      4. Атбасар аудандық мәслихатының "Атбасар аудандық мәслихатының 2012 жылғы 27 маусымдағы № 5С 7/4 "Атбасар ауданында тұратын аз қамтылған отбасыларына (азаматтарға) тұрғын үй көмегін көрсету қағидасын бекіту туралы" шешіміне өзгеріс енгізу туралы" 2014 жылғы 11 сәуірдегі № 5С 23/4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4172 тіркелген, 2013 жылғы мамырда "Атбасар", "Простор" газеттерінде жарияланған).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