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6723" w14:textId="d2f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3 маусымдағы № 5С 32/12 шешімі. Ақмола облысының Әділет департаментінде 2015 жылғы 26 маусымда № 4842 болып тіркелді. Күші жойылды - Ақмола облысы Атбасар аудандық мәслихатының 2016 жылғы 27 сәуірдегі № 6С 2/13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6С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еңіп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Атбасар ауданының пайдаланылмайтын ауыл шаруашылығы мақсатындағы жерлерге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сессиясынын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маусым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департаменттерінің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маусым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