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c7f8" w14:textId="e91c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2014 жылғы 24 желтоқсандағы № 5С 30/3 "2015-2017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2015 жылғы 5 тамыздағы № 5С 33/3 шешімі. Ақмола облысының Әділет департаментінде 2015 жылғы 11 тамызда № 4935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аудандық мәслихатының «2015-2017 жылдарға арналған аудан бюджеті туралы» 2014 жылғы 24 желтоқсандағы № 5С 30/3 (Нормативтік құқықтық актілерді мемлекеттік тіркеу тізілімінде № 4547 тіркелген, 2015 жылғы 6 ақпандағы «Атбасар», «Простор»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 бюджеті 1, 2 және 3 қосымшаларына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3 255 857,5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1 209 759,0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7 178,0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48 097,0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1 990 823,5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3 276 776,1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5 998,8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8 926,8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2 928,0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-26 917,4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26 917,4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8 919,0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2 928,0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20 926,4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Махамбетова Т.М.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Борұмбаев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 әкімі                    А.Н.Никишов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тамыз 2015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2015 жылғы 5 тамыздағы № 5С 33/3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2014 жылғы 24 желтоқсандағы № 5С 30/3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21"/>
        <w:gridCol w:w="711"/>
        <w:gridCol w:w="9190"/>
        <w:gridCol w:w="2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3 255 857,5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1 209 759,0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96 840,0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96 840,0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627 704,0</w:t>
            </w:r>
          </w:p>
        </w:tc>
      </w:tr>
      <w:tr>
        <w:trPr>
          <w:trHeight w:val="4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627 704,0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386 823,0</w:t>
            </w:r>
          </w:p>
        </w:tc>
      </w:tr>
      <w:tr>
        <w:trPr>
          <w:trHeight w:val="4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252 303,0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33 421,0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96 613,0</w:t>
            </w:r>
          </w:p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87 449,0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7 447,0</w:t>
            </w:r>
          </w:p>
        </w:tc>
      </w:tr>
      <w:tr>
        <w:trPr>
          <w:trHeight w:val="4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47 568,0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32 234,0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1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10 943,0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9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11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2 991,0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48 097,0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6 091,0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6 091,0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42 006,0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1 990 823,5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1 990 823,5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1 990 823,5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73"/>
        <w:gridCol w:w="1515"/>
        <w:gridCol w:w="793"/>
        <w:gridCol w:w="7373"/>
        <w:gridCol w:w="2553"/>
      </w:tblGrid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3 276 776,1</w:t>
            </w:r>
          </w:p>
        </w:tc>
      </w:tr>
      <w:tr>
        <w:trPr>
          <w:trHeight w:val="40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251 382,5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15 243,8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396,2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88 899,0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78 591,0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113 819,5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113 819,5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7 889,0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7 889,0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25 135,0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20 515,0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7 623,6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7 623,6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5 083,6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6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2 139 145,5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2 139 145,5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1 642 836,0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28 681,5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84 264,0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89 750,0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25 676,0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11 117,0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216 407,0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31 896,0</w:t>
            </w:r>
          </w:p>
        </w:tc>
      </w:tr>
      <w:tr>
        <w:trPr>
          <w:trHeight w:val="37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154 095,8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150 483,8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20 723,0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9 181,2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453,8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19 139,1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21 903,0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3 474,0</w:t>
            </w:r>
          </w:p>
        </w:tc>
      </w:tr>
      <w:tr>
        <w:trPr>
          <w:trHeight w:val="34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322 524,0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26 151,0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</w:t>
            </w:r>
            <w:r>
              <w:rPr>
                <w:rFonts w:ascii="Times New Roman"/>
                <w:b w:val="false"/>
                <w:i w:val="false"/>
                <w:color w:val="800080"/>
                <w:sz w:val="20"/>
              </w:rPr>
              <w:t>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6 525,0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7 092,0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12 009,0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283 985,0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229 000,0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13 885,0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2 831,0</w:t>
            </w:r>
          </w:p>
        </w:tc>
      </w:tr>
      <w:tr>
        <w:trPr>
          <w:trHeight w:val="46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153 194,0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120 549,0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64 605,0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42 784,0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4 747,0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17 555,0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9 841,0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8 624,0</w:t>
            </w:r>
          </w:p>
        </w:tc>
      </w:tr>
      <w:tr>
        <w:trPr>
          <w:trHeight w:val="115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80 378,1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7 581,0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7 581,0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57 825,1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9 617,1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46 542,0</w:t>
            </w:r>
          </w:p>
        </w:tc>
      </w:tr>
      <w:tr>
        <w:trPr>
          <w:trHeight w:val="28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41 597,0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34 743,0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30 165,0</w:t>
            </w:r>
          </w:p>
        </w:tc>
      </w:tr>
      <w:tr>
        <w:trPr>
          <w:trHeight w:val="48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82 530,0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60 850,0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21 680,0</w:t>
            </w:r>
          </w:p>
        </w:tc>
      </w:tr>
      <w:tr>
        <w:trPr>
          <w:trHeight w:val="22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36 029,0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12 207,0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12 207,0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5 353,0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42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7 442,6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7 442,6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5 998,8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8 926,8</w:t>
            </w:r>
          </w:p>
        </w:tc>
      </w:tr>
      <w:tr>
        <w:trPr>
          <w:trHeight w:val="69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8 926,8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8 926,8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13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активтерiн сатудан түсетiн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-26 917,4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0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1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  <w:tr>
        <w:trPr>
          <w:trHeight w:val="45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2015 жылғы 5 тамыздағы № 5С 33/3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2014 жылғы 24 желтоқсандағы № 5С 30/3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маңызы бар қаланың, ауылдардың және ауылдық округтердің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821"/>
        <w:gridCol w:w="905"/>
        <w:gridCol w:w="8256"/>
        <w:gridCol w:w="2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219 289,5</w:t>
            </w:r>
          </w:p>
        </w:tc>
      </w:tr>
      <w:tr>
        <w:trPr>
          <w:trHeight w:val="345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113 819,5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6 077,0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6 077,0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7 023,0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7 023,0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7 379,5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7 379,5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7 874,0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7 874,0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5 953,0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13 961,0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13 961,0</w:t>
            </w:r>
          </w:p>
        </w:tc>
      </w:tr>
      <w:tr>
        <w:trPr>
          <w:trHeight w:val="285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26 151,0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19 626,0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12 009,0</w:t>
            </w:r>
          </w:p>
        </w:tc>
      </w:tr>
      <w:tr>
        <w:trPr>
          <w:trHeight w:val="15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60 850,0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59 650,0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9 650,0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285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2015 жылғы 5 тамыздағы № 5С 33/3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2014 жылғы 24 желтоқсандағы № 5С 30/3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8 қосымша 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7"/>
        <w:gridCol w:w="2773"/>
      </w:tblGrid>
      <w:tr>
        <w:trPr>
          <w:trHeight w:val="97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нысаналы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60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қаласының жылу тораптарын қайта құру жобалау-сметалық құжаттамасың әзірлеуге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9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353 375,5</w:t>
            </w:r>
          </w:p>
        </w:tc>
      </w:tr>
      <w:tr>
        <w:trPr>
          <w:trHeight w:val="60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10 523,0</w:t>
            </w:r>
          </w:p>
        </w:tc>
      </w:tr>
      <w:tr>
        <w:trPr>
          <w:trHeight w:val="60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қамсыздандыруға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3 192,0</w:t>
            </w:r>
          </w:p>
        </w:tc>
      </w:tr>
      <w:tr>
        <w:trPr>
          <w:trHeight w:val="60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60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қаласының жылумен қамтамасыз ету схемасын әзірлеуге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28 065,0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Эпизиоотияға қарсы іс-шараларды жүргізуге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46 542,0</w:t>
            </w:r>
          </w:p>
        </w:tc>
      </w:tr>
      <w:tr>
        <w:trPr>
          <w:trHeight w:val="60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санитариялық союға жіберілетін ауыл шаруашылығы малдарының (ірі қара және ұсақ малдың) құнын (50%-ға дейін) өтеуге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</w:tr>
      <w:tr>
        <w:trPr>
          <w:trHeight w:val="60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ауылындағы Полтавка орта мектебі ғимаратың күрделі жөндеуге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оқулықтармен жарақтандыруға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1 437,5</w:t>
            </w:r>
          </w:p>
        </w:tc>
      </w:tr>
      <w:tr>
        <w:trPr>
          <w:trHeight w:val="60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кәсіпорындардың жылу беру мезгілін аяқтау үшін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51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мемлекеттік білім беру мекемелері үшін оқулықтар, оқу-әдiстемелiк кешендерді сатып алуға және жеткізуге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4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қаласының орталық қазандығың және жылу жабдықтау желілерін жөндеуге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