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5363" w14:textId="c855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2014 жылғы 24 желтоқсандағы № 5С 30/3 "2015-2017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2015 жылғы 23 желтоқсандағы № 5С 35/1-1 шешімі. Ақмола облысының Әділет департаментінде 2015 жылғы 30 желтоқсанда № 5160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«2015-2017 жылдарға арналған аудан бюджеті туралы» 2014 жылғы 24 желтоқсандағы № 5С 30/3 (Нормативтік құқықтық актілерді мемлекеттік тіркеу тізілімінде № 4547 тіркелген, 2015 жылғы 6 ақпандағы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 бюджеті 1, 2 және 3 қосымшаларына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3 237 776,4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1 199 428,7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7 901,3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48 896,9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1 981 549,5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3 258 695,0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5 171,8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8 099,8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2 928,0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-26 090,4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26 090,4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8 092,0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2 928,0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20 926,4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Муратов Р.Р.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А.Н.Никишов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желтоқсан 2015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2015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35/1-1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30/3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19"/>
        <w:gridCol w:w="624"/>
        <w:gridCol w:w="9436"/>
        <w:gridCol w:w="25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3 237 776,4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1 199 428,7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90 997,0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617 373,7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617 373,7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389 872,0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253 421,0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103 088,0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93 364,0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7 447,0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53 443,0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32 362,0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8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4 370,1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48 896,9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6 890,9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1 981 549,5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1 981 549,5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1 981 549,5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94"/>
        <w:gridCol w:w="773"/>
        <w:gridCol w:w="8923"/>
        <w:gridCol w:w="25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3 258 695,0</w:t>
            </w:r>
          </w:p>
        </w:tc>
      </w:tr>
      <w:tr>
        <w:trPr>
          <w:trHeight w:val="255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90 703,0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80 395,0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112 692,5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112 692,5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24 367,6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</w:p>
        </w:tc>
      </w:tr>
      <w:tr>
        <w:trPr>
          <w:trHeight w:val="39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5 083,6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2 121 441,5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2 121 441,5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1 628 538,0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28 681,5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83 257,0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90 694,0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25 676,0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213 107,0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31 896,0</w:t>
            </w:r>
          </w:p>
        </w:tc>
      </w:tr>
      <w:tr>
        <w:trPr>
          <w:trHeight w:val="285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144 693,7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141 151,8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1 309,7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17 834,6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3 403,9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3 403,9</w:t>
            </w:r>
          </w:p>
        </w:tc>
      </w:tr>
      <w:tr>
        <w:trPr>
          <w:trHeight w:val="24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330 914,8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23 642,3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6 424,3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295 014,5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247 081,4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2 701,0</w:t>
            </w:r>
          </w:p>
        </w:tc>
      </w:tr>
      <w:tr>
        <w:trPr>
          <w:trHeight w:val="27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152 664,0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120 379,0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64 565,0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42 784,0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885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79 308,5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57 335,5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9 577,1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716,4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285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41 797,0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34 623,0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30 165,0</w:t>
            </w:r>
          </w:p>
        </w:tc>
      </w:tr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88 526,7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60 846,7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10 846,7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27 680,0</w:t>
            </w:r>
          </w:p>
        </w:tc>
      </w:tr>
      <w:tr>
        <w:trPr>
          <w:trHeight w:val="48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32 357,4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8 535,4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8 535,4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2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9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5 171,8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735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-26 090,4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27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15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285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2015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35/1-1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30/3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нысаналы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418 791,2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213 107,0</w:t>
            </w:r>
          </w:p>
        </w:tc>
      </w:tr>
      <w:tr>
        <w:trPr>
          <w:trHeight w:val="5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46 313,0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14 888,2</w:t>
            </w:r>
          </w:p>
        </w:tc>
      </w:tr>
      <w:tr>
        <w:trPr>
          <w:trHeight w:val="5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5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12 149,0</w:t>
            </w:r>
          </w:p>
        </w:tc>
      </w:tr>
      <w:tr>
        <w:trPr>
          <w:trHeight w:val="5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 күтіп-ұстауға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14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121 578,0</w:t>
            </w:r>
          </w:p>
        </w:tc>
      </w:tr>
      <w:tr>
        <w:trPr>
          <w:trHeight w:val="60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саның көбейтуге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штаттық саның көбейтуге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39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2015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35/1-1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30/3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қосымша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3 168,0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жылу тораптарын қайта құру жобалау-сметалық құжаттамасың әзірлеуге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364 913,3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3 121,9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ұстауға, жөндеуге және жобалық-сметалық құжаттаманы әзірлеуге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жылумен қамтамасыз ету схемасын әзірлеуге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28 065,0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жіберілетін ауыл шаруашылығы малдарының (ірі қара және ұсақ малдың) құнын (50%-ға дейін) өтеуге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716,4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ауылындағы Полтавка орта мектебі ғимаратың күрделі жөндеуге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оқулықтармен жарақтандыруға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1 437,5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 аяқтау үшін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мемлекеттік білім беру мекемелері үшін оқулықтар, оқу-әдiстемелiк кешендерді сатып алуға және жеткізуге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орталық қазандығың және жылу жабдықтау желілерін жөндеуге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142 307,5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маусымын өткізуіне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