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31c" w14:textId="29e3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11 наурыздағы № 5С-27-3 "Астрахан ауданының Астрахан селосы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13 ақпандағы № 5С-40-5 шешімі. Ақмола облысының Әділет департаментінде 2015 жылғы 26 наурызда № 4711 болып тіркелді. Күші жойылды - Ақмола облысы Астрахан аудандық мәслихатының 2016 жылғы 27 сәуірдегі № 6С-3-9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6С-3-9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ықпал етеді)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"Астрахан ауданының Астрахан селосы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2014 жылғы 11 наурыздағы № 5С-27-3 (Нормативтік құқықтық актілерді мемлекеттік тіркеу тізілімінде № 4108 тіркелген, аудандық "Маяк" газетінде 2014 жылғы 11 наурыздағы № 5С-27-3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Ж.Ыбырайымбеков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2856"/>
        <w:gridCol w:w="7612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селосы,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селосы,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селосы,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селосы, 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селосы,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селосы,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станциясы,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селосы,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Жаңабірлік селосы,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Таволжанка селосы,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селосы, 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селосы,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селосы,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селосы,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селосы,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селосы,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Зареченка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селосы,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селосы, 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селосы, 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селосы, 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 Станционная көшесі 51 ден 58 нөмір бойынша,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