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fc4" w14:textId="5a6e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26 желтоқсандағы № 5С-39-3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8 маусымдағы № 5С-43-2 шешімі. Ақмола облысының Әділет департаментінде 2015 жылғы 12 маусымда № 4829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«2015-2017 жылдарға арналған аудандық бюджет туралы» 2014 жылғы 26 желтоқсандағы № 5С-39-3 (Нормативтік құқықтық актілерді мемлекеттік тіркеу тізілімінде № 4560 тіркелген, 2015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аудандық бюджетті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2429284,5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1975696,5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2490588,6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26728,0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26728,0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-103372,1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103372,1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08.06.2015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8 маусымдағы № 5С-43-2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08"/>
        <w:gridCol w:w="736"/>
        <w:gridCol w:w="9254"/>
        <w:gridCol w:w="235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2429284,5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172527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5"/>
        <w:gridCol w:w="666"/>
        <w:gridCol w:w="9316"/>
        <w:gridCol w:w="235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2490588,6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240591,2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122788,9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122129,9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23724,6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1735148,1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1718011,5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1171087,8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71915,5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339341,5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97638,4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79180,9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91151,6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29301,5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104191,5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74779,4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95824,2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67136,7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9259,7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8 маусымдағы № 5С-43-2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бюджеттің нысаналы трансферттері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186914,4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83190,4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ұлғайтуына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8 маусымдағы № 5С-43-2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471124,5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441656,9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302833,9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298438,9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тәрбиешілерге тапсырылған балаларды (сәбиді) қамтамасыз етуге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мекемелері үшін оқулықтарды, оқу-әдістемелік кешендерін сатып алуға және жеткізуге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жөндеу жұмысына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союға бағытталатын бруцеллезбен ауыратын (ірі және ұсақ мүйізді қара мал) ауыл шаруашылығы жануарларының (50%-ға дейін) құнын өтеуге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от қазандығының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8 маусымдағы № 5С-43-2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округтердің, ауылдардың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9537"/>
        <w:gridCol w:w="2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194191,9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