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f704" w14:textId="862f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Астрахан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Астрахан аудандық мәслихатының 2015 жылғы 16 шілдедегі № 5С-44-3 шешімі. Ақмола облысының Әділет департаментінде 2015 жылғы 3 тамызда № 4921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министрлігінің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Астрахан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 айқындалсын: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Б.Ізбасаров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r>
        <w:br/>
      </w:r>
      <w:r>
        <w:rPr>
          <w:rFonts w:ascii="Times New Roman"/>
          <w:b w:val="false"/>
          <w:i w:val="false"/>
          <w:color w:val="000000"/>
          <w:sz w:val="28"/>
        </w:rPr>
        <w:t>
</w:t>
      </w:r>
      <w:r>
        <w:rPr>
          <w:rFonts w:ascii="Times New Roman"/>
          <w:b w:val="false"/>
          <w:i/>
          <w:color w:val="000000"/>
          <w:sz w:val="28"/>
        </w:rPr>
        <w:t>      16.07.2015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