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8995" w14:textId="0ad8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2014 жылғы 26 желтоқсандағы № 5С-39-3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2015 жылғы 22 желтоқсандағы № 5С-48-3 шешімі. Ақмола облысының Әділет департаментінде 2015 жылғы 24 желтоқсанда № 5139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Астрахан аудандық мәслихатының «2015-2017 жылдарға арналған аудандық бюджет туралы» 2014 жылғы 26 желтоқсандағы № 5С-39-3 (Нормативтік құқықтық актілерді мемлекеттік тіркеу тізілімінде № 4560 тіркелген, 2015 жылғы 16 қаңтарда аудандық «Маяк»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2405347,3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452048,5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6673,8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7695,0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1938930,0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2464019,4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күннен бастап күшіне енеді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Е.Құрманов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Т.Ерсейітов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22.12.2015 ж.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22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5С-48-3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5С-39-3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48"/>
        <w:gridCol w:w="732"/>
        <w:gridCol w:w="9105"/>
        <w:gridCol w:w="24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2405347,3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452048,5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25600,0</w:t>
            </w:r>
          </w:p>
        </w:tc>
      </w:tr>
      <w:tr>
        <w:trPr>
          <w:trHeight w:val="4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25600,0</w:t>
            </w:r>
          </w:p>
        </w:tc>
      </w:tr>
      <w:tr>
        <w:trPr>
          <w:trHeight w:val="4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169870,0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169870,0</w:t>
            </w:r>
          </w:p>
        </w:tc>
      </w:tr>
      <w:tr>
        <w:trPr>
          <w:trHeight w:val="4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212220,0</w:t>
            </w:r>
          </w:p>
        </w:tc>
      </w:tr>
      <w:tr>
        <w:trPr>
          <w:trHeight w:val="4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172479,0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5285,0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30106,0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4350,0</w:t>
            </w:r>
          </w:p>
        </w:tc>
      </w:tr>
      <w:tr>
        <w:trPr>
          <w:trHeight w:val="4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40883,5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3362,2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26379,4</w:t>
            </w:r>
          </w:p>
        </w:tc>
      </w:tr>
      <w:tr>
        <w:trPr>
          <w:trHeight w:val="4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11141,9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3475,0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6673,8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2778,2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2169,0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</w:tr>
      <w:tr>
        <w:trPr>
          <w:trHeight w:val="4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574,4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196,6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196,6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3699,0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3699,0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7695,0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1320,0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1320,0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6375,0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6375,0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1938930,0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1938930,0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1938930,0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798"/>
        <w:gridCol w:w="968"/>
        <w:gridCol w:w="8773"/>
        <w:gridCol w:w="2475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2464019,4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241053,1</w:t>
            </w:r>
          </w:p>
        </w:tc>
      </w:tr>
      <w:tr>
        <w:trPr>
          <w:trHeight w:val="4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14937,0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14650,0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63912,8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63547,8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122487,3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118331,3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4156,0</w:t>
            </w:r>
          </w:p>
        </w:tc>
      </w:tr>
      <w:tr>
        <w:trPr>
          <w:trHeight w:val="6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8885,2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8480,7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23532,6</w:t>
            </w:r>
          </w:p>
        </w:tc>
      </w:tr>
      <w:tr>
        <w:trPr>
          <w:trHeight w:val="11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21613,2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699,1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7298,2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6689,2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5235,0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1549,0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3586,0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1721560,3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1705969,3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12647,7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1181900,4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17769,2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20767,5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76595,8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12288,3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60018,0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323982,4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15591,0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91278,9</w:t>
            </w:r>
          </w:p>
        </w:tc>
      </w:tr>
      <w:tr>
        <w:trPr>
          <w:trHeight w:val="4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16273,5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16273,5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73534,4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17493,4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12738,6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1095,2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9725,3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300,7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170,4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1626,6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4550,5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7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8534,5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14063,4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</w:tr>
      <w:tr>
        <w:trPr>
          <w:trHeight w:val="4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</w:tr>
      <w:tr>
        <w:trPr>
          <w:trHeight w:val="4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1258,0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91862,8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26329,3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8878,5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1129,4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3799,9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12521,5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576,6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576,6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35879,7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594,9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35284,8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1394,5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1394,5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құрылысы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27682,7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27624,7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109262,6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79762,8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3091,4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45422,2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18654,2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халқының басқа да тілдерін дамыту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5601,6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11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6906,4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18141,4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6562,1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5710,9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11358,4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5452,3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2894,0</w:t>
            </w:r>
          </w:p>
        </w:tc>
      </w:tr>
      <w:tr>
        <w:trPr>
          <w:trHeight w:val="7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2853,1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93531,1</w:t>
            </w:r>
          </w:p>
        </w:tc>
      </w:tr>
      <w:tr>
        <w:trPr>
          <w:trHeight w:val="7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7001,6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7001,6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10933,6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10596,6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10833,3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10583,3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64762,6</w:t>
            </w:r>
          </w:p>
        </w:tc>
      </w:tr>
      <w:tr>
        <w:trPr>
          <w:trHeight w:val="7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6006,2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1398,5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1256,4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55452,0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8857,3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8857,3</w:t>
            </w:r>
          </w:p>
        </w:tc>
      </w:tr>
      <w:tr>
        <w:trPr>
          <w:trHeight w:val="8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8698,3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61399,5</w:t>
            </w:r>
          </w:p>
        </w:tc>
      </w:tr>
      <w:tr>
        <w:trPr>
          <w:trHeight w:val="8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4679,4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4679,4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56720,1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54446,2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2273,9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24409,6</w:t>
            </w:r>
          </w:p>
        </w:tc>
      </w:tr>
      <w:tr>
        <w:trPr>
          <w:trHeight w:val="7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23144,6</w:t>
            </w:r>
          </w:p>
        </w:tc>
      </w:tr>
      <w:tr>
        <w:trPr>
          <w:trHeight w:val="4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23144,6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1265,0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15557,9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15557,9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15557,9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14341,7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22911,0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22911,0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22911,0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асыруға берілетін бюджеттік кредиттер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22911,0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8569,3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8569,3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8569,3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8569,3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29360,0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29360,0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түскен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-102373,8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102373,8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22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5С-48-3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5С-39-3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 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республикалық бюджеттің нысаналы трансферттері мен бюджеттік несиелері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5"/>
        <w:gridCol w:w="2405"/>
      </w:tblGrid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231871,4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ағымдағы трансферттер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208960,4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496,8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496,8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3357,3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3357,3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22127,3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ақшалай көмекті енгізуге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204,9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міндетті гигиеналық құралдармен қамтамасыз ету нормасын арттыруға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Жеңісінің жетпіс жылдығына арналған іс-шаралар өткізуіне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10388,4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жағдайы актілерін тіркеу бойынша жергілікті атқарушы органдарының штат санын ұлғайтуына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276,5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276,5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292,7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79,7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104,6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104,6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қала) ауыл шаруашылығы бөлімі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1231,4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113,4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саласындағы жергілікті атқарушы органдарының штат санын ұлғайтуына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81,3</w:t>
            </w:r>
          </w:p>
        </w:tc>
      </w:tr>
      <w:tr>
        <w:trPr>
          <w:trHeight w:val="72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81,3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175275,9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жүзеге асыруға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60018,0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жүйесі бойынша біліктілігін жетілдірген мұғалімдерге төлемін арттыруға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31808,0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83449,9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773,4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773,4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41,3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41,3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675,7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жергілікті атқарушы органдарының штат санын ұлғайтуына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86,2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86,2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22911,0</w:t>
            </w:r>
          </w:p>
        </w:tc>
      </w:tr>
      <w:tr>
        <w:trPr>
          <w:trHeight w:val="36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әлеуметтік сала қызметкерлерін әлеуметтік қолдау көрсету шараларын жүзеге асыру үшін бюджеттік несиелер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22911,0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22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5С-48-3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5С-39-3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 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4"/>
        <w:gridCol w:w="2426"/>
      </w:tblGrid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453406,6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425781,9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4205,5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абаттандыруға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4205,5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290748,6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күрделі шығыстарына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286368,6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Патронаттық тәрбиешілерге тапсырылған балаларды (сәбиді) қамтамасыз етуге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білім беретін мемлекеттік мекемелерде электрондық оқулықтармен жарақтандыруға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мекемелері үшін оқулықтарды, оқу-әдістемелік кешендерін сатып алуға және жеткізуге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Жеңісінің жетпіс жылдығына арналған іс-шаралар өткізуіне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56729,8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жөндеу, қамтамасыз ету және жобалық-сметалық құжаттаманы дайындау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46729,8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жабдықтандыратын кәсіпорындарды жылу беру мерзіміне дайындауға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жасөспірімдер спорттық мектептердің шығындарын тапсыру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55565,0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55452,0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бағытталатын бруцеллезбен ауыратын ауыл шаруашылығы жануарларының (ірі және ұсақ қара мал) құнын өтеуге (50%-ға дейін)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27624,7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27624,7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ауылы от қазандықтын құрылысы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27624,7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22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5С-48-3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5С-39-3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қосымша          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ауылдық округтердің, ауылдардың бюджеттік бағдарламалары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849"/>
        <w:gridCol w:w="9442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192914,1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47377,5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23593,4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