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514c" w14:textId="c265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2015 жылғы 1 сәуірдегі № а-04/121 қаулысы. Ақмола облысының Әділет департаментінде 2015 жылғы 29 сәуірде № 4771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«Білім туралы» Қазақстан Республикасының 2007 жылғы 27 шілдедегі Заңының 6-бабының 4-тармағының </w:t>
      </w:r>
      <w:r>
        <w:rPr>
          <w:rFonts w:ascii="Times New Roman"/>
          <w:b w:val="false"/>
          <w:i w:val="false"/>
          <w:color w:val="000000"/>
          <w:sz w:val="28"/>
        </w:rPr>
        <w:t>8-1)-тармақшасына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2015 жылға арналған мектепке дейінгі тәрбие мен оқытуға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Ақмола облысының Әділет департаментінде 2014 жылғы 6 мамырда № 4156 болып тіркелген «2014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туралы» Бұланды ауданы әкімдігінің 2014 жылғы 7 сәуірдегі № а-04/97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Бұланды ауданы әкімінің орынбасары О.Қ. Смағұловқа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Осы қаулының іс-әрекеті 2015 жылдың 1 қаңтардан бастап туындаған құқық қатынастарына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 3-1-тармағымен толықтырылды - Ақмола облысы  Бұланды ауданы әкімдігінің 01.07.2015 </w:t>
      </w:r>
      <w:r>
        <w:rPr>
          <w:rFonts w:ascii="Times New Roman"/>
          <w:b w:val="false"/>
          <w:i w:val="false"/>
          <w:color w:val="000000"/>
          <w:sz w:val="28"/>
        </w:rPr>
        <w:t>№ А-07/213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Әдiлет департаментiнде мемлекеттiк тiркелген күнінен бастап күшiне енедi және ресми жарияланған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К.Испергенов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Бұланды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01.04.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а-04/121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9"/>
        <w:gridCol w:w="1417"/>
        <w:gridCol w:w="1160"/>
        <w:gridCol w:w="1952"/>
        <w:gridCol w:w="1159"/>
        <w:gridCol w:w="1628"/>
        <w:gridCol w:w="903"/>
        <w:gridCol w:w="1721"/>
        <w:gridCol w:w="1161"/>
      </w:tblGrid>
      <w:tr>
        <w:trPr>
          <w:trHeight w:val="264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бір айға арналған жан басына шаққандағы қаржыландыру мөлшері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жұмсалатын шығындардың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бір айға арналған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жекеменшік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жекеменшік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жекеменшік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жекеменшік</w:t>
            </w:r>
          </w:p>
        </w:tc>
      </w:tr>
      <w:tr>
        <w:trPr>
          <w:trHeight w:val="465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шағын орталық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шағын орталық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