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ac7d3" w14:textId="b2ac7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Бұланды аудандық мәслихат аппаратының "Б" корпусы мемлекеттік әкімшілік қызметшілерінің қызметін жыл сайынғы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Бұланды аудандық мәслихатының 2015 жылғы 11 қарашадағы № 5С-42/2 шешімі. Ақмола облысының Әділет департаментінде 2015 жылғы 25 қарашада № 5078 болып тіркелді. Күші жойылды - Ақмола облысы Бұланды аудандық мәслихатының 2016 жылғы 17 ақпандағы № 5С-45/5 шешімімен</w:t>
      </w:r>
    </w:p>
    <w:p>
      <w:pPr>
        <w:spacing w:after="0"/>
        <w:ind w:left="0"/>
        <w:jc w:val="left"/>
      </w:pPr>
      <w:r>
        <w:rPr>
          <w:rFonts w:ascii="Times New Roman"/>
          <w:b w:val="false"/>
          <w:i w:val="false"/>
          <w:color w:val="ff0000"/>
          <w:sz w:val="28"/>
        </w:rPr>
        <w:t xml:space="preserve">      Ескерту. Күші жойылды - Ақмола облысы Бұланды аудандық мәслихатының 17.02.2016 </w:t>
      </w:r>
      <w:r>
        <w:rPr>
          <w:rFonts w:ascii="Times New Roman"/>
          <w:b w:val="false"/>
          <w:i w:val="false"/>
          <w:color w:val="ff0000"/>
          <w:sz w:val="28"/>
        </w:rPr>
        <w:t>№ 5С-45/5</w:t>
      </w:r>
      <w:r>
        <w:rPr>
          <w:rFonts w:ascii="Times New Roman"/>
          <w:b w:val="false"/>
          <w:i w:val="false"/>
          <w:color w:val="ff0000"/>
          <w:sz w:val="28"/>
        </w:rPr>
        <w:t xml:space="preserve"> (қол қойылған күнінен бастап күшіне енеді) шешімімен.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"Мемлекеттік әкімшілік қызметшілердің қызметіне жыл сайынғы бағалау жүргізу және оларды аттестаттаудан өткізу қағидаларын бекіту туралы" Қазақстан Республикасы Президентінің 2000 жылғы 21 қаңтардағы № 327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2014 жылғы 29 желтоқсандағы "Б" корпусы мемлекеттік әкімшілік қызметшілерінің қызметін жыл сайынғы бағалаудың үлгілік әдістемесін бекіту туралы" № 86 </w:t>
      </w:r>
      <w:r>
        <w:rPr>
          <w:rFonts w:ascii="Times New Roman"/>
          <w:b w:val="false"/>
          <w:i w:val="false"/>
          <w:color w:val="000000"/>
          <w:sz w:val="28"/>
        </w:rPr>
        <w:t>бұйрығына</w:t>
      </w:r>
      <w:r>
        <w:rPr>
          <w:rFonts w:ascii="Times New Roman"/>
          <w:b w:val="false"/>
          <w:i w:val="false"/>
          <w:color w:val="000000"/>
          <w:sz w:val="28"/>
        </w:rPr>
        <w:t xml:space="preserve"> сәйкес, Бұланды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Бұланды аудандық мәслихат аппаратының "Б" корпусы мемлекеттік әкімшілік қызметшілерінің қызметін жыл сайынғы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i w:val="false"/>
                <w:color w:val="000000"/>
                <w:sz w:val="20"/>
              </w:rPr>
              <w:t>Кезектен</w:t>
            </w:r>
            <w:r>
              <w:rPr>
                <w:rFonts w:ascii="Times New Roman"/>
                <w:b w:val="false"/>
                <w:i w:val="false"/>
                <w:color w:val="000000"/>
                <w:sz w:val="20"/>
              </w:rPr>
              <w:t xml:space="preserve"> </w:t>
            </w:r>
            <w:r>
              <w:rPr>
                <w:rFonts w:ascii="Times New Roman"/>
                <w:b/>
                <w:i w:val="false"/>
                <w:color w:val="000000"/>
                <w:sz w:val="20"/>
              </w:rPr>
              <w:t>тыс</w:t>
            </w:r>
            <w:r>
              <w:rPr>
                <w:rFonts w:ascii="Times New Roman"/>
                <w:b/>
                <w:i w:val="false"/>
                <w:color w:val="000000"/>
                <w:sz w:val="20"/>
              </w:rPr>
              <w:t xml:space="preserve"> 42-сессияның</w:t>
            </w:r>
            <w:r>
              <w:br/>
            </w:r>
            <w:r>
              <w:rPr>
                <w:rFonts w:ascii="Times New Roman"/>
                <w:b/>
                <w:i w:val="false"/>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Г.Желтов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i w:val="false"/>
                <w:color w:val="000000"/>
                <w:sz w:val="20"/>
              </w:rPr>
              <w:t>Аудандық</w:t>
            </w:r>
            <w:r>
              <w:rPr>
                <w:rFonts w:ascii="Times New Roman"/>
                <w:b w:val="false"/>
                <w:i w:val="false"/>
                <w:color w:val="000000"/>
                <w:sz w:val="20"/>
              </w:rPr>
              <w:t xml:space="preserve"> </w:t>
            </w:r>
            <w:r>
              <w:rPr>
                <w:rFonts w:ascii="Times New Roman"/>
                <w:b/>
                <w:i w:val="false"/>
                <w:color w:val="000000"/>
                <w:sz w:val="20"/>
              </w:rPr>
              <w:t>мәслихаттың</w:t>
            </w:r>
            <w:r>
              <w:br/>
            </w:r>
            <w:r>
              <w:rPr>
                <w:rFonts w:ascii="Times New Roman"/>
                <w:b/>
                <w:i w:val="false"/>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Ш.Құсайынов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Бұланды аудандық мәслихаттың</w:t>
            </w:r>
            <w:r>
              <w:br/>
            </w:r>
            <w:r>
              <w:rPr>
                <w:rFonts w:ascii="Times New Roman"/>
                <w:b w:val="false"/>
                <w:i w:val="false"/>
                <w:color w:val="000000"/>
                <w:sz w:val="20"/>
              </w:rPr>
              <w:t>2015 жылғы 11 қарашадағы № 5С-42/2</w:t>
            </w:r>
            <w:r>
              <w:br/>
            </w:r>
            <w:r>
              <w:rPr>
                <w:rFonts w:ascii="Times New Roman"/>
                <w:b w:val="false"/>
                <w:i w:val="false"/>
                <w:color w:val="000000"/>
                <w:sz w:val="20"/>
              </w:rPr>
              <w:t>шешімімен бекітілді</w:t>
            </w:r>
          </w:p>
        </w:tc>
      </w:tr>
    </w:tbl>
    <w:bookmarkStart w:name="z5" w:id="0"/>
    <w:p>
      <w:pPr>
        <w:spacing w:after="0"/>
        <w:ind w:left="0"/>
        <w:jc w:val="left"/>
      </w:pPr>
      <w:r>
        <w:rPr>
          <w:rFonts w:ascii="Times New Roman"/>
          <w:b/>
          <w:i w:val="false"/>
          <w:color w:val="000000"/>
        </w:rPr>
        <w:t xml:space="preserve"> Бұланды аудандық мәслихат аппаратының "Б" корпусы мемлекеттік әкімшілік қызметшілерінің қызметін жыл сайынғы бағалау әдістемесі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Бұланды аудандық мәслихат аппаратының "Б" корпусы мемлекеттік әкімшілік қызметшілерінің қызметін жыл сайынғы бағалау әдістемесі (бұдан әрі - Әдістеме) "Мемлекеттік әкімшілік қызметшілердің қызметіне жыл сайынғы бағалау жүргізу және оларды аттестаттаудан өткізу қағидаларын бекіту туралы" Қазақстан Республикасы Президентінің 2000 жылғы 21 қаңтардағы № 327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2014 жылғы 29 желтоқсандағы "Б" корпусы мемлекеттік әкімшілік қызметшілерінің қызметін жыл сайынғы бағалаудың үлгілік әдістемесін бекіту туралы" № 86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Бұланды аудандық мәслихат аппаратының "Б" корпусы мемлекеттік әкімшілік қызметшілерінің (бұдан әрі – қызметшілер) қызметіне жыл сайынғы бағалау жүргізу тәсілін айқындайды.</w:t>
      </w:r>
      <w:r>
        <w:br/>
      </w:r>
      <w:r>
        <w:rPr>
          <w:rFonts w:ascii="Times New Roman"/>
          <w:b w:val="false"/>
          <w:i w:val="false"/>
          <w:color w:val="000000"/>
          <w:sz w:val="28"/>
        </w:rPr>
        <w:t>
      </w:t>
      </w:r>
      <w:r>
        <w:rPr>
          <w:rFonts w:ascii="Times New Roman"/>
          <w:b w:val="false"/>
          <w:i w:val="false"/>
          <w:color w:val="000000"/>
          <w:sz w:val="28"/>
        </w:rPr>
        <w:t>2. Қызметшілердің қызметін жыл сайынғы бағалау (бұдан әрі – бағалау) олардың жұмыс тиімділігі мен сапасын айқындау үшін жүргізіледі.</w:t>
      </w:r>
      <w:r>
        <w:br/>
      </w:r>
      <w:r>
        <w:rPr>
          <w:rFonts w:ascii="Times New Roman"/>
          <w:b w:val="false"/>
          <w:i w:val="false"/>
          <w:color w:val="000000"/>
          <w:sz w:val="28"/>
        </w:rPr>
        <w:t>
      </w:t>
      </w:r>
      <w:r>
        <w:rPr>
          <w:rFonts w:ascii="Times New Roman"/>
          <w:b w:val="false"/>
          <w:i w:val="false"/>
          <w:color w:val="000000"/>
          <w:sz w:val="28"/>
        </w:rPr>
        <w:t>3. Бағалау мемлекеттік әкімшілік қызметте болған әрбір жыл өткен сайын, көрсетілген мерзім басталған күннен бастап үш айдан кешіктірілмей, бірақ осы лауазымға орналасқан күннен бастап алты айдан ерте емес мерзімде жүргізіледі.</w:t>
      </w:r>
      <w:r>
        <w:br/>
      </w:r>
      <w:r>
        <w:rPr>
          <w:rFonts w:ascii="Times New Roman"/>
          <w:b w:val="false"/>
          <w:i w:val="false"/>
          <w:color w:val="000000"/>
          <w:sz w:val="28"/>
        </w:rPr>
        <w:t>
      </w:t>
      </w:r>
      <w:r>
        <w:rPr>
          <w:rFonts w:ascii="Times New Roman"/>
          <w:b w:val="false"/>
          <w:i w:val="false"/>
          <w:color w:val="000000"/>
          <w:sz w:val="28"/>
        </w:rPr>
        <w:t>4. Қызметшілерді бағалау мыналардан:</w:t>
      </w:r>
      <w:r>
        <w:br/>
      </w:r>
      <w:r>
        <w:rPr>
          <w:rFonts w:ascii="Times New Roman"/>
          <w:b w:val="false"/>
          <w:i w:val="false"/>
          <w:color w:val="000000"/>
          <w:sz w:val="28"/>
        </w:rPr>
        <w:t>
      </w:t>
      </w:r>
      <w:r>
        <w:rPr>
          <w:rFonts w:ascii="Times New Roman"/>
          <w:b w:val="false"/>
          <w:i w:val="false"/>
          <w:color w:val="000000"/>
          <w:sz w:val="28"/>
        </w:rPr>
        <w:t>1) қызметшінің тікелей басшысының бағалауы;</w:t>
      </w:r>
      <w:r>
        <w:br/>
      </w:r>
      <w:r>
        <w:rPr>
          <w:rFonts w:ascii="Times New Roman"/>
          <w:b w:val="false"/>
          <w:i w:val="false"/>
          <w:color w:val="000000"/>
          <w:sz w:val="28"/>
        </w:rPr>
        <w:t>
      </w:t>
      </w:r>
      <w:r>
        <w:rPr>
          <w:rFonts w:ascii="Times New Roman"/>
          <w:b w:val="false"/>
          <w:i w:val="false"/>
          <w:color w:val="000000"/>
          <w:sz w:val="28"/>
        </w:rPr>
        <w:t>2) айналмалы бағалау (қызметшінің қарамағындағы немесе олардың әріптестерінің бағалауы).</w:t>
      </w:r>
      <w:r>
        <w:br/>
      </w:r>
      <w:r>
        <w:rPr>
          <w:rFonts w:ascii="Times New Roman"/>
          <w:b w:val="false"/>
          <w:i w:val="false"/>
          <w:color w:val="000000"/>
          <w:sz w:val="28"/>
        </w:rPr>
        <w:t>
      Қызметшінің тікелей басшысы оның лауазымдық нұсқаулығына сәйкес өзі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5. Бағалау нәтижелері бойынша қызметшілер қызметіндегі кемшіліктерді жою бойынша ұсыныстар әзірленеді, олардың қызметіндегі жақсартуды қажет ететін бағыттар айқындалады, тағылымдамадан өткізу, ілгерілету бойынша ұсыныстар әзірленді.</w:t>
      </w:r>
      <w:r>
        <w:br/>
      </w:r>
      <w:r>
        <w:rPr>
          <w:rFonts w:ascii="Times New Roman"/>
          <w:b w:val="false"/>
          <w:i w:val="false"/>
          <w:color w:val="000000"/>
          <w:sz w:val="28"/>
        </w:rPr>
        <w:t>
      </w:t>
      </w:r>
      <w:r>
        <w:rPr>
          <w:rFonts w:ascii="Times New Roman"/>
          <w:b w:val="false"/>
          <w:i w:val="false"/>
          <w:color w:val="000000"/>
          <w:sz w:val="28"/>
        </w:rPr>
        <w:t>6. Қызметшінің соңғы үш жыл бойы екі "қанағаттанарлықсыз" деген баға алуы оны аттестаттаудан өткізуге негіз болып табылады.</w:t>
      </w:r>
      <w:r>
        <w:br/>
      </w:r>
      <w:r>
        <w:rPr>
          <w:rFonts w:ascii="Times New Roman"/>
          <w:b w:val="false"/>
          <w:i w:val="false"/>
          <w:color w:val="000000"/>
          <w:sz w:val="28"/>
        </w:rPr>
        <w:t>
      Аттестаттаудан өткізу туралы шешім қабылдау кезінде алдыңғы аттестаттаудан өткізуге негіз болған бағалау нәтижелері ескерілмейді.</w:t>
      </w:r>
      <w:r>
        <w:br/>
      </w:r>
      <w:r>
        <w:rPr>
          <w:rFonts w:ascii="Times New Roman"/>
          <w:b w:val="false"/>
          <w:i w:val="false"/>
          <w:color w:val="000000"/>
          <w:sz w:val="28"/>
        </w:rPr>
        <w:t>
      </w:t>
      </w:r>
      <w:r>
        <w:rPr>
          <w:rFonts w:ascii="Times New Roman"/>
          <w:b w:val="false"/>
          <w:i w:val="false"/>
          <w:color w:val="000000"/>
          <w:sz w:val="28"/>
        </w:rPr>
        <w:t>7. "Қанағаттанарлықсыз" деген баға алған қызметші мемлекеттік әкімшілік лауазымға алғаш қабылданған тұлғаға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8. Қызметшінің қорытынды бағасын тұрақты жұмыс істейтін Бағалау жөніндегі комиссия (бұдан әрі – Комиссия) бекітеді, оны қызметшіні лауазымға тағайындау және лауазымнан босату құқығы бар адам құрады.</w:t>
      </w:r>
      <w:r>
        <w:br/>
      </w:r>
      <w:r>
        <w:rPr>
          <w:rFonts w:ascii="Times New Roman"/>
          <w:b w:val="false"/>
          <w:i w:val="false"/>
          <w:color w:val="000000"/>
          <w:sz w:val="28"/>
        </w:rPr>
        <w:t>
      </w:t>
      </w:r>
      <w:r>
        <w:rPr>
          <w:rFonts w:ascii="Times New Roman"/>
          <w:b w:val="false"/>
          <w:i w:val="false"/>
          <w:color w:val="000000"/>
          <w:sz w:val="28"/>
        </w:rPr>
        <w:t>9. Комиссия кемінде үш мүшеден, соның ішінде төрағадан тұрады.</w:t>
      </w:r>
      <w:r>
        <w:br/>
      </w:r>
      <w:r>
        <w:rPr>
          <w:rFonts w:ascii="Times New Roman"/>
          <w:b w:val="false"/>
          <w:i w:val="false"/>
          <w:color w:val="000000"/>
          <w:sz w:val="28"/>
        </w:rPr>
        <w:t>
      </w:t>
      </w:r>
      <w:r>
        <w:rPr>
          <w:rFonts w:ascii="Times New Roman"/>
          <w:b w:val="false"/>
          <w:i w:val="false"/>
          <w:color w:val="000000"/>
          <w:sz w:val="28"/>
        </w:rPr>
        <w:t>10.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Комиссия төрағасы болып Бұланды аудандық мәслихат аппаратының басшысы табылады.</w:t>
      </w:r>
      <w:r>
        <w:br/>
      </w:r>
      <w:r>
        <w:rPr>
          <w:rFonts w:ascii="Times New Roman"/>
          <w:b w:val="false"/>
          <w:i w:val="false"/>
          <w:color w:val="000000"/>
          <w:sz w:val="28"/>
        </w:rPr>
        <w:t>
      Комиссия хатшысы Бұланды аудандық мәслихатының қызметкері (бұдан әрі – Комиссия хатшысы) болып табылады. Комиссия хатшысы дауыс беруге қатыспайды.</w:t>
      </w:r>
      <w:r>
        <w:br/>
      </w:r>
      <w:r>
        <w:rPr>
          <w:rFonts w:ascii="Times New Roman"/>
          <w:b w:val="false"/>
          <w:i w:val="false"/>
          <w:color w:val="000000"/>
          <w:sz w:val="28"/>
        </w:rPr>
        <w:t xml:space="preserve">
      Егер Комиссия құрамына оған қатысты бағалау жүргізілетін қызметшінің тікелей басшысы, сондай-ақ осы Әдістеменің 4 тармағы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қызметшілер кіретін болса, олар осы қызметшіге қатысты дауыс беруге және шешім қабылдауға қатыспайды.</w:t>
      </w:r>
      <w:r>
        <w:br/>
      </w:r>
      <w:r>
        <w:rPr>
          <w:rFonts w:ascii="Times New Roman"/>
          <w:b w:val="false"/>
          <w:i w:val="false"/>
          <w:color w:val="000000"/>
          <w:sz w:val="28"/>
        </w:rPr>
        <w:t>
</w:t>
      </w:r>
    </w:p>
    <w:bookmarkStart w:name="z19" w:id="1"/>
    <w:p>
      <w:pPr>
        <w:spacing w:after="0"/>
        <w:ind w:left="0"/>
        <w:jc w:val="left"/>
      </w:pPr>
      <w:r>
        <w:rPr>
          <w:rFonts w:ascii="Times New Roman"/>
          <w:b/>
          <w:i w:val="false"/>
          <w:color w:val="000000"/>
        </w:rPr>
        <w:t xml:space="preserve"> 2. Бағалау жүргізуге дайындық</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11. Комиссия хатшысы Комиссия төрағасының келісімі бойынша бағалауды өткізу кестесін әзірлейді.</w:t>
      </w:r>
      <w:r>
        <w:br/>
      </w:r>
      <w:r>
        <w:rPr>
          <w:rFonts w:ascii="Times New Roman"/>
          <w:b w:val="false"/>
          <w:i w:val="false"/>
          <w:color w:val="000000"/>
          <w:sz w:val="28"/>
        </w:rPr>
        <w:t xml:space="preserve">
      Комиссия хатшысы бағалау өткізуге дейін бір айдан кешіктірмей бағаланатын қызметшіге, сондай-ақ осы Әдістеменің </w:t>
      </w:r>
      <w:r>
        <w:rPr>
          <w:rFonts w:ascii="Times New Roman"/>
          <w:b w:val="false"/>
          <w:i w:val="false"/>
          <w:color w:val="000000"/>
          <w:sz w:val="28"/>
        </w:rPr>
        <w:t>4 тармағында</w:t>
      </w:r>
      <w:r>
        <w:rPr>
          <w:rFonts w:ascii="Times New Roman"/>
          <w:b w:val="false"/>
          <w:i w:val="false"/>
          <w:color w:val="000000"/>
          <w:sz w:val="28"/>
        </w:rPr>
        <w:t xml:space="preserve"> көрсетілген тұлғаларға бағалау жүргізілетіні туралы хабарлайды және оларға толтыру үшін бағалау парағын жібереді.</w:t>
      </w:r>
      <w:r>
        <w:br/>
      </w:r>
      <w:r>
        <w:rPr>
          <w:rFonts w:ascii="Times New Roman"/>
          <w:b w:val="false"/>
          <w:i w:val="false"/>
          <w:color w:val="000000"/>
          <w:sz w:val="28"/>
        </w:rPr>
        <w:t>
</w:t>
      </w:r>
    </w:p>
    <w:bookmarkStart w:name="z21" w:id="2"/>
    <w:p>
      <w:pPr>
        <w:spacing w:after="0"/>
        <w:ind w:left="0"/>
        <w:jc w:val="left"/>
      </w:pPr>
      <w:r>
        <w:rPr>
          <w:rFonts w:ascii="Times New Roman"/>
          <w:b/>
          <w:i w:val="false"/>
          <w:color w:val="000000"/>
        </w:rPr>
        <w:t xml:space="preserve"> 3. Тікелей басшының бағалауы</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12. Тікелей басшы Үлгілік әдістеменің </w:t>
      </w:r>
      <w:r>
        <w:rPr>
          <w:rFonts w:ascii="Times New Roman"/>
          <w:b w:val="false"/>
          <w:i w:val="false"/>
          <w:color w:val="000000"/>
          <w:sz w:val="28"/>
        </w:rPr>
        <w:t>1 қосымшасына</w:t>
      </w:r>
      <w:r>
        <w:rPr>
          <w:rFonts w:ascii="Times New Roman"/>
          <w:b w:val="false"/>
          <w:i w:val="false"/>
          <w:color w:val="000000"/>
          <w:sz w:val="28"/>
        </w:rPr>
        <w:t xml:space="preserve"> сәйкес нысан бойынша бағалау парағын Комиссия хатшысынан алған күннен бастап үш жұмыс күні ішінде толтырады, қызметшіні толтырылған бағалау парағымен таныстырады және екі жұмыс күні ішінде толтырылған бағалау парағын Комиссия хатшысына қайтарады.</w:t>
      </w:r>
      <w:r>
        <w:br/>
      </w:r>
      <w:r>
        <w:rPr>
          <w:rFonts w:ascii="Times New Roman"/>
          <w:b w:val="false"/>
          <w:i w:val="false"/>
          <w:color w:val="000000"/>
          <w:sz w:val="28"/>
        </w:rPr>
        <w:t>
      Қызметшіні толтырылған бағалау парағымен таныстыру жазбаша немесе электронды нысанда жүргізіледі.</w:t>
      </w:r>
      <w:r>
        <w:br/>
      </w:r>
      <w:r>
        <w:rPr>
          <w:rFonts w:ascii="Times New Roman"/>
          <w:b w:val="false"/>
          <w:i w:val="false"/>
          <w:color w:val="000000"/>
          <w:sz w:val="28"/>
        </w:rPr>
        <w:t>
      Қызметшінің танысудан бас тартуы құжаттарды Комиссия отырысына жіберуге кедергі бола алмайды. Бұл жағдайда Комиссия хатшысы және қызметшінің тікелей басшысымен танысудан бас тарту туралы еркін нұсқада акт жасалынады.</w:t>
      </w:r>
      <w:r>
        <w:br/>
      </w:r>
      <w:r>
        <w:rPr>
          <w:rFonts w:ascii="Times New Roman"/>
          <w:b w:val="false"/>
          <w:i w:val="false"/>
          <w:color w:val="000000"/>
          <w:sz w:val="28"/>
        </w:rPr>
        <w:t>
</w:t>
      </w:r>
    </w:p>
    <w:bookmarkStart w:name="z23" w:id="3"/>
    <w:p>
      <w:pPr>
        <w:spacing w:after="0"/>
        <w:ind w:left="0"/>
        <w:jc w:val="left"/>
      </w:pPr>
      <w:r>
        <w:rPr>
          <w:rFonts w:ascii="Times New Roman"/>
          <w:b/>
          <w:i w:val="false"/>
          <w:color w:val="000000"/>
        </w:rPr>
        <w:t xml:space="preserve"> 4. Айналмалы бағалау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13. Айналмалы бағалау қызметшінің қарамағындағы адамдардың, ал қарамағындағы адамдар болмаған жағдайда – қызметші жұмыс істейтін құрылымдық бөлімшеде лауазымды атқаратын адамның (олар болған жағдайда) бағалауын білдіреді.</w:t>
      </w:r>
      <w:r>
        <w:br/>
      </w:r>
      <w:r>
        <w:rPr>
          <w:rFonts w:ascii="Times New Roman"/>
          <w:b w:val="false"/>
          <w:i w:val="false"/>
          <w:color w:val="000000"/>
          <w:sz w:val="28"/>
        </w:rPr>
        <w:t>
      Мұндай адамдардың тізімі (үш адамнан аспайтын) қызметшінің лауазымдық міндеттері және қызметтік өзара әрекеттестігіне қарай Комиссия хатшысымен бағалау жүргізілгенге дейін бір айдан кешіктірілмей анықталады.</w:t>
      </w:r>
      <w:r>
        <w:br/>
      </w:r>
      <w:r>
        <w:rPr>
          <w:rFonts w:ascii="Times New Roman"/>
          <w:b w:val="false"/>
          <w:i w:val="false"/>
          <w:color w:val="000000"/>
          <w:sz w:val="28"/>
        </w:rPr>
        <w:t>
      </w:t>
      </w:r>
      <w:r>
        <w:rPr>
          <w:rFonts w:ascii="Times New Roman"/>
          <w:b w:val="false"/>
          <w:i w:val="false"/>
          <w:color w:val="000000"/>
          <w:sz w:val="28"/>
        </w:rPr>
        <w:t xml:space="preserve">14. Осы Әдістеменің </w:t>
      </w:r>
      <w:r>
        <w:rPr>
          <w:rFonts w:ascii="Times New Roman"/>
          <w:b w:val="false"/>
          <w:i w:val="false"/>
          <w:color w:val="000000"/>
          <w:sz w:val="28"/>
        </w:rPr>
        <w:t>13 тармағында</w:t>
      </w:r>
      <w:r>
        <w:rPr>
          <w:rFonts w:ascii="Times New Roman"/>
          <w:b w:val="false"/>
          <w:i w:val="false"/>
          <w:color w:val="000000"/>
          <w:sz w:val="28"/>
        </w:rPr>
        <w:t xml:space="preserve"> көрсетілген тұлғалар Үлгілік әдістеменің </w:t>
      </w:r>
      <w:r>
        <w:rPr>
          <w:rFonts w:ascii="Times New Roman"/>
          <w:b w:val="false"/>
          <w:i w:val="false"/>
          <w:color w:val="000000"/>
          <w:sz w:val="28"/>
        </w:rPr>
        <w:t>2 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 xml:space="preserve">15. Осы Әдістеменің </w:t>
      </w:r>
      <w:r>
        <w:rPr>
          <w:rFonts w:ascii="Times New Roman"/>
          <w:b w:val="false"/>
          <w:i w:val="false"/>
          <w:color w:val="000000"/>
          <w:sz w:val="28"/>
        </w:rPr>
        <w:t>13 тармағында</w:t>
      </w:r>
      <w:r>
        <w:rPr>
          <w:rFonts w:ascii="Times New Roman"/>
          <w:b w:val="false"/>
          <w:i w:val="false"/>
          <w:color w:val="000000"/>
          <w:sz w:val="28"/>
        </w:rPr>
        <w:t xml:space="preserve"> көрсетілген тұлғалармен толтырылған бағалау парағы оларды алған күннен екі жұмыс күні ішінде Комиссия хатшысына жіберіледі.</w:t>
      </w:r>
      <w:r>
        <w:br/>
      </w:r>
      <w:r>
        <w:rPr>
          <w:rFonts w:ascii="Times New Roman"/>
          <w:b w:val="false"/>
          <w:i w:val="false"/>
          <w:color w:val="000000"/>
          <w:sz w:val="28"/>
        </w:rPr>
        <w:t>
      </w:t>
      </w:r>
      <w:r>
        <w:rPr>
          <w:rFonts w:ascii="Times New Roman"/>
          <w:b w:val="false"/>
          <w:i w:val="false"/>
          <w:color w:val="000000"/>
          <w:sz w:val="28"/>
        </w:rPr>
        <w:t xml:space="preserve">16. Комиссия хатшысы осы Әдістеменің </w:t>
      </w:r>
      <w:r>
        <w:rPr>
          <w:rFonts w:ascii="Times New Roman"/>
          <w:b w:val="false"/>
          <w:i w:val="false"/>
          <w:color w:val="000000"/>
          <w:sz w:val="28"/>
        </w:rPr>
        <w:t>13 тармағында</w:t>
      </w:r>
      <w:r>
        <w:rPr>
          <w:rFonts w:ascii="Times New Roman"/>
          <w:b w:val="false"/>
          <w:i w:val="false"/>
          <w:color w:val="000000"/>
          <w:sz w:val="28"/>
        </w:rPr>
        <w:t xml:space="preserve"> көрсетілген тұлғалардың орта бағасын есептейді.</w:t>
      </w:r>
      <w:r>
        <w:br/>
      </w:r>
      <w:r>
        <w:rPr>
          <w:rFonts w:ascii="Times New Roman"/>
          <w:b w:val="false"/>
          <w:i w:val="false"/>
          <w:color w:val="000000"/>
          <w:sz w:val="28"/>
        </w:rPr>
        <w:t>
      </w:t>
      </w:r>
      <w:r>
        <w:rPr>
          <w:rFonts w:ascii="Times New Roman"/>
          <w:b w:val="false"/>
          <w:i w:val="false"/>
          <w:color w:val="000000"/>
          <w:sz w:val="28"/>
        </w:rPr>
        <w:t xml:space="preserve">17. Осы Әдістеменің </w:t>
      </w:r>
      <w:r>
        <w:rPr>
          <w:rFonts w:ascii="Times New Roman"/>
          <w:b w:val="false"/>
          <w:i w:val="false"/>
          <w:color w:val="000000"/>
          <w:sz w:val="28"/>
        </w:rPr>
        <w:t>13 тармағында</w:t>
      </w:r>
      <w:r>
        <w:rPr>
          <w:rFonts w:ascii="Times New Roman"/>
          <w:b w:val="false"/>
          <w:i w:val="false"/>
          <w:color w:val="000000"/>
          <w:sz w:val="28"/>
        </w:rPr>
        <w:t xml:space="preserve"> көрсетілген тұлғалармен бағалау жасырын түрде жүргізіледі.</w:t>
      </w:r>
      <w:r>
        <w:br/>
      </w:r>
      <w:r>
        <w:rPr>
          <w:rFonts w:ascii="Times New Roman"/>
          <w:b w:val="false"/>
          <w:i w:val="false"/>
          <w:color w:val="000000"/>
          <w:sz w:val="28"/>
        </w:rPr>
        <w:t>
</w:t>
      </w:r>
    </w:p>
    <w:bookmarkStart w:name="z29" w:id="4"/>
    <w:p>
      <w:pPr>
        <w:spacing w:after="0"/>
        <w:ind w:left="0"/>
        <w:jc w:val="left"/>
      </w:pPr>
      <w:r>
        <w:rPr>
          <w:rFonts w:ascii="Times New Roman"/>
          <w:b/>
          <w:i w:val="false"/>
          <w:color w:val="000000"/>
        </w:rPr>
        <w:t xml:space="preserve"> 5. Қызметшінің қорытынды бағасы</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18. Комиссия хатшысы қызметшінің қорытынды бағасын мына формула бойынша Комиссия отырысына дейін бес жұмыс күнінен кешіктірмей есептейді:</w:t>
      </w:r>
      <w:r>
        <w:br/>
      </w:r>
      <w:r>
        <w:rPr>
          <w:rFonts w:ascii="Times New Roman"/>
          <w:b w:val="false"/>
          <w:i w:val="false"/>
          <w:color w:val="000000"/>
          <w:sz w:val="28"/>
        </w:rPr>
        <w:t>
      а = b + с</w:t>
      </w:r>
      <w:r>
        <w:br/>
      </w:r>
      <w:r>
        <w:rPr>
          <w:rFonts w:ascii="Times New Roman"/>
          <w:b w:val="false"/>
          <w:i w:val="false"/>
          <w:color w:val="000000"/>
          <w:sz w:val="28"/>
        </w:rPr>
        <w:t>
       а – қызметшінің қорытынды бағасы,</w:t>
      </w:r>
      <w:r>
        <w:br/>
      </w:r>
      <w:r>
        <w:rPr>
          <w:rFonts w:ascii="Times New Roman"/>
          <w:b w:val="false"/>
          <w:i w:val="false"/>
          <w:color w:val="000000"/>
          <w:sz w:val="28"/>
        </w:rPr>
        <w:t>
       b – тікелей басшының бағасы,</w:t>
      </w:r>
      <w:r>
        <w:br/>
      </w:r>
      <w:r>
        <w:rPr>
          <w:rFonts w:ascii="Times New Roman"/>
          <w:b w:val="false"/>
          <w:i w:val="false"/>
          <w:color w:val="000000"/>
          <w:sz w:val="28"/>
        </w:rPr>
        <w:t xml:space="preserve">
       с – осы Әдістеменің </w:t>
      </w:r>
      <w:r>
        <w:rPr>
          <w:rFonts w:ascii="Times New Roman"/>
          <w:b w:val="false"/>
          <w:i w:val="false"/>
          <w:color w:val="000000"/>
          <w:sz w:val="28"/>
        </w:rPr>
        <w:t>13 тармағында</w:t>
      </w:r>
      <w:r>
        <w:rPr>
          <w:rFonts w:ascii="Times New Roman"/>
          <w:b w:val="false"/>
          <w:i w:val="false"/>
          <w:color w:val="000000"/>
          <w:sz w:val="28"/>
        </w:rPr>
        <w:t xml:space="preserve"> көрсетілген тұлғалардың орта бағасы.</w:t>
      </w:r>
      <w:r>
        <w:br/>
      </w:r>
      <w:r>
        <w:rPr>
          <w:rFonts w:ascii="Times New Roman"/>
          <w:b w:val="false"/>
          <w:i w:val="false"/>
          <w:color w:val="000000"/>
          <w:sz w:val="28"/>
        </w:rPr>
        <w:t>
      </w:t>
      </w:r>
      <w:r>
        <w:rPr>
          <w:rFonts w:ascii="Times New Roman"/>
          <w:b w:val="false"/>
          <w:i w:val="false"/>
          <w:color w:val="000000"/>
          <w:sz w:val="28"/>
        </w:rPr>
        <w:t>19. Қорытынды баға мына шкала бойынша қойылады:</w:t>
      </w:r>
      <w:r>
        <w:br/>
      </w:r>
      <w:r>
        <w:rPr>
          <w:rFonts w:ascii="Times New Roman"/>
          <w:b w:val="false"/>
          <w:i w:val="false"/>
          <w:color w:val="000000"/>
          <w:sz w:val="28"/>
        </w:rPr>
        <w:t>
      21 баллдан төмен – "қанағаттанарлықсыз",</w:t>
      </w:r>
      <w:r>
        <w:br/>
      </w:r>
      <w:r>
        <w:rPr>
          <w:rFonts w:ascii="Times New Roman"/>
          <w:b w:val="false"/>
          <w:i w:val="false"/>
          <w:color w:val="000000"/>
          <w:sz w:val="28"/>
        </w:rPr>
        <w:t>
      21-ден 33 балға дейін – "қанағаттанарлық",</w:t>
      </w:r>
      <w:r>
        <w:br/>
      </w:r>
      <w:r>
        <w:rPr>
          <w:rFonts w:ascii="Times New Roman"/>
          <w:b w:val="false"/>
          <w:i w:val="false"/>
          <w:color w:val="000000"/>
          <w:sz w:val="28"/>
        </w:rPr>
        <w:t>
      33 балдан жоғары – "тиімді".</w:t>
      </w:r>
      <w:r>
        <w:br/>
      </w:r>
      <w:r>
        <w:rPr>
          <w:rFonts w:ascii="Times New Roman"/>
          <w:b w:val="false"/>
          <w:i w:val="false"/>
          <w:color w:val="000000"/>
          <w:sz w:val="28"/>
        </w:rPr>
        <w:t>
</w:t>
      </w:r>
    </w:p>
    <w:bookmarkStart w:name="z32" w:id="5"/>
    <w:p>
      <w:pPr>
        <w:spacing w:after="0"/>
        <w:ind w:left="0"/>
        <w:jc w:val="left"/>
      </w:pPr>
      <w:r>
        <w:rPr>
          <w:rFonts w:ascii="Times New Roman"/>
          <w:b/>
          <w:i w:val="false"/>
          <w:color w:val="000000"/>
        </w:rPr>
        <w:t xml:space="preserve"> 6. Комиссияның бағалау нәтижелерін қарауы</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20. Комиссия хатшысы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Комиссия хатшысы Комиссияның отырысына мына құжаттарды:</w:t>
      </w:r>
      <w:r>
        <w:br/>
      </w:r>
      <w:r>
        <w:rPr>
          <w:rFonts w:ascii="Times New Roman"/>
          <w:b w:val="false"/>
          <w:i w:val="false"/>
          <w:color w:val="000000"/>
          <w:sz w:val="28"/>
        </w:rPr>
        <w:t>
      </w:t>
      </w:r>
      <w:r>
        <w:rPr>
          <w:rFonts w:ascii="Times New Roman"/>
          <w:b w:val="false"/>
          <w:i w:val="false"/>
          <w:color w:val="000000"/>
          <w:sz w:val="28"/>
        </w:rPr>
        <w:t>1) толтырылған тікелей басшының бағалау парағын;</w:t>
      </w:r>
      <w:r>
        <w:br/>
      </w:r>
      <w:r>
        <w:rPr>
          <w:rFonts w:ascii="Times New Roman"/>
          <w:b w:val="false"/>
          <w:i w:val="false"/>
          <w:color w:val="000000"/>
          <w:sz w:val="28"/>
        </w:rPr>
        <w:t>
      </w:t>
      </w:r>
      <w:r>
        <w:rPr>
          <w:rFonts w:ascii="Times New Roman"/>
          <w:b w:val="false"/>
          <w:i w:val="false"/>
          <w:color w:val="000000"/>
          <w:sz w:val="28"/>
        </w:rPr>
        <w:t>2) толтырылған айналмалы бағалау парағын;</w:t>
      </w:r>
      <w:r>
        <w:br/>
      </w:r>
      <w:r>
        <w:rPr>
          <w:rFonts w:ascii="Times New Roman"/>
          <w:b w:val="false"/>
          <w:i w:val="false"/>
          <w:color w:val="000000"/>
          <w:sz w:val="28"/>
        </w:rPr>
        <w:t>
      </w:t>
      </w:r>
      <w:r>
        <w:rPr>
          <w:rFonts w:ascii="Times New Roman"/>
          <w:b w:val="false"/>
          <w:i w:val="false"/>
          <w:color w:val="000000"/>
          <w:sz w:val="28"/>
        </w:rPr>
        <w:t>3) қызметшінің лауазымдық нұсқаулығын;</w:t>
      </w:r>
      <w:r>
        <w:br/>
      </w:r>
      <w:r>
        <w:rPr>
          <w:rFonts w:ascii="Times New Roman"/>
          <w:b w:val="false"/>
          <w:i w:val="false"/>
          <w:color w:val="000000"/>
          <w:sz w:val="28"/>
        </w:rPr>
        <w:t>
      </w:t>
      </w:r>
      <w:r>
        <w:rPr>
          <w:rFonts w:ascii="Times New Roman"/>
          <w:b w:val="false"/>
          <w:i w:val="false"/>
          <w:color w:val="000000"/>
          <w:sz w:val="28"/>
        </w:rPr>
        <w:t xml:space="preserve">4) Үлгілік әдістеменің </w:t>
      </w:r>
      <w:r>
        <w:rPr>
          <w:rFonts w:ascii="Times New Roman"/>
          <w:b w:val="false"/>
          <w:i w:val="false"/>
          <w:color w:val="000000"/>
          <w:sz w:val="28"/>
        </w:rPr>
        <w:t>3 қосымшасына</w:t>
      </w:r>
      <w:r>
        <w:rPr>
          <w:rFonts w:ascii="Times New Roman"/>
          <w:b w:val="false"/>
          <w:i w:val="false"/>
          <w:color w:val="000000"/>
          <w:sz w:val="28"/>
        </w:rPr>
        <w:t xml:space="preserve"> сәйкес нысан бойынша қорытынды баға көрсетілген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21. Комиссия бағалау нәтижелерін қарастырады және мына шешімдердің бірін шығарады:</w:t>
      </w:r>
      <w:r>
        <w:br/>
      </w:r>
      <w:r>
        <w:rPr>
          <w:rFonts w:ascii="Times New Roman"/>
          <w:b w:val="false"/>
          <w:i w:val="false"/>
          <w:color w:val="000000"/>
          <w:sz w:val="28"/>
        </w:rPr>
        <w:t>
      </w:t>
      </w:r>
      <w:r>
        <w:rPr>
          <w:rFonts w:ascii="Times New Roman"/>
          <w:b w:val="false"/>
          <w:i w:val="false"/>
          <w:color w:val="000000"/>
          <w:sz w:val="28"/>
        </w:rPr>
        <w:t>1) бағалау нәтижелерін бекітеді;</w:t>
      </w:r>
      <w:r>
        <w:br/>
      </w:r>
      <w:r>
        <w:rPr>
          <w:rFonts w:ascii="Times New Roman"/>
          <w:b w:val="false"/>
          <w:i w:val="false"/>
          <w:color w:val="000000"/>
          <w:sz w:val="28"/>
        </w:rPr>
        <w:t>
      </w:t>
      </w:r>
      <w:r>
        <w:rPr>
          <w:rFonts w:ascii="Times New Roman"/>
          <w:b w:val="false"/>
          <w:i w:val="false"/>
          <w:color w:val="000000"/>
          <w:sz w:val="28"/>
        </w:rPr>
        <w:t>2) бағалау нәтижелерін қайта қарайды.</w:t>
      </w:r>
      <w:r>
        <w:br/>
      </w: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w:t>
      </w:r>
      <w:r>
        <w:rPr>
          <w:rFonts w:ascii="Times New Roman"/>
          <w:b w:val="false"/>
          <w:i w:val="false"/>
          <w:color w:val="000000"/>
          <w:sz w:val="28"/>
        </w:rPr>
        <w:t>1) егер қызметшінің қызмет тиімділігі бағалау нәтижесінен көп болса, бұл ретте қызметшінің қызмет нәтижесіне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2) Комиссия хатшысымен қызметшінің бағалау нәтижесін санауда қате жіберілсе.</w:t>
      </w:r>
      <w:r>
        <w:br/>
      </w:r>
      <w:r>
        <w:rPr>
          <w:rFonts w:ascii="Times New Roman"/>
          <w:b w:val="false"/>
          <w:i w:val="false"/>
          <w:color w:val="000000"/>
          <w:sz w:val="28"/>
        </w:rPr>
        <w:t>
      Бұл ретте қызметшінің бағасын төмендетуге жол берілмейді.</w:t>
      </w:r>
      <w:r>
        <w:br/>
      </w:r>
      <w:r>
        <w:rPr>
          <w:rFonts w:ascii="Times New Roman"/>
          <w:b w:val="false"/>
          <w:i w:val="false"/>
          <w:color w:val="000000"/>
          <w:sz w:val="28"/>
        </w:rPr>
        <w:t>
      </w:t>
      </w:r>
      <w:r>
        <w:rPr>
          <w:rFonts w:ascii="Times New Roman"/>
          <w:b w:val="false"/>
          <w:i w:val="false"/>
          <w:color w:val="000000"/>
          <w:sz w:val="28"/>
        </w:rPr>
        <w:t>22. Персоналды басқару қызметі бағалау нәтижелерімен ол аяқталған соң бес жұмыс күні ішінде қызметшіні таныстырады.</w:t>
      </w:r>
      <w:r>
        <w:br/>
      </w:r>
      <w:r>
        <w:rPr>
          <w:rFonts w:ascii="Times New Roman"/>
          <w:b w:val="false"/>
          <w:i w:val="false"/>
          <w:color w:val="000000"/>
          <w:sz w:val="28"/>
        </w:rPr>
        <w:t>
      Қызметшіні бағалау нәтижелерімен таныстыру жазбаша немесе электронды нысанда жүргізіледі.</w:t>
      </w:r>
      <w:r>
        <w:br/>
      </w:r>
      <w:r>
        <w:rPr>
          <w:rFonts w:ascii="Times New Roman"/>
          <w:b w:val="false"/>
          <w:i w:val="false"/>
          <w:color w:val="000000"/>
          <w:sz w:val="28"/>
        </w:rPr>
        <w:t>
      Қызметшінің танысудан бас тартуы бағалау нәтижелерін оның қызметтік тізіміне енгізуге кедергі бола алмайды. Бұл жағдайда Комиссия хатшысымен танысудан бас тарту туралы еркін нұсқада акт жасалады.</w:t>
      </w:r>
      <w:r>
        <w:br/>
      </w:r>
      <w:r>
        <w:rPr>
          <w:rFonts w:ascii="Times New Roman"/>
          <w:b w:val="false"/>
          <w:i w:val="false"/>
          <w:color w:val="000000"/>
          <w:sz w:val="28"/>
        </w:rPr>
        <w:t>
      </w:t>
      </w:r>
      <w:r>
        <w:rPr>
          <w:rFonts w:ascii="Times New Roman"/>
          <w:b w:val="false"/>
          <w:i w:val="false"/>
          <w:color w:val="000000"/>
          <w:sz w:val="28"/>
        </w:rPr>
        <w:t xml:space="preserve">23. Осы Әдістеменің </w:t>
      </w:r>
      <w:r>
        <w:rPr>
          <w:rFonts w:ascii="Times New Roman"/>
          <w:b w:val="false"/>
          <w:i w:val="false"/>
          <w:color w:val="000000"/>
          <w:sz w:val="28"/>
        </w:rPr>
        <w:t>20 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Комиссия хатшысында сақталады.</w:t>
      </w:r>
      <w:r>
        <w:br/>
      </w:r>
      <w:r>
        <w:rPr>
          <w:rFonts w:ascii="Times New Roman"/>
          <w:b w:val="false"/>
          <w:i w:val="false"/>
          <w:color w:val="000000"/>
          <w:sz w:val="28"/>
        </w:rPr>
        <w:t>
</w:t>
      </w:r>
    </w:p>
    <w:bookmarkStart w:name="z45" w:id="6"/>
    <w:p>
      <w:pPr>
        <w:spacing w:after="0"/>
        <w:ind w:left="0"/>
        <w:jc w:val="left"/>
      </w:pPr>
      <w:r>
        <w:rPr>
          <w:rFonts w:ascii="Times New Roman"/>
          <w:b/>
          <w:i w:val="false"/>
          <w:color w:val="000000"/>
        </w:rPr>
        <w:t xml:space="preserve"> 7. Бағалау нәтижелеріне шағымдану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24. Комиссия шешіміне қызметшінің мемлекеттік қызмет істері және сыбайлас жемқорлыққа қарсы іс-қимыл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25. Мемлекеттік қызмет істері және сыбайлас жемқорлыққа қарсы іс-қимыл жөніндегі уәкілетті орган немесе оның аумақтық департаменті қызметшіден шағым түскен күннен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26. Қабылданған шешім туралы ақпаратты мемлекеттік орган екі апта ішінде мемлекеттік қызмет істері және сыбайлас жемқорлыққа қарсы іс-қимыл жөніндегі уәкілетті органға немесе оның аумақтық департаментіне береді.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