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f360" w14:textId="9f3f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2015 жылғы 4 наурыздағы № а-3/43 қаулысы. Ақмола облысының Әділет департаментінде 2015 жылғы 7 сәуірде № 4737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Ұсынылып отырған, Егіндікөл ауданы бойынша 2015 жылға арналған мектепке дейiнгi тәрбие мен оқытуға мемлекеттiк бiлiм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З.Қ. 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Осы қаулы 2015 жылдың 1 қаңтарынан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3.1-тармағымен толықтырылды - Ақмола облысы Егіндікөл ауданы әкімдігінің 05.06.2015 </w:t>
      </w:r>
      <w:r>
        <w:rPr>
          <w:rFonts w:ascii="Times New Roman"/>
          <w:b w:val="false"/>
          <w:i w:val="false"/>
          <w:color w:val="000000"/>
          <w:sz w:val="28"/>
        </w:rPr>
        <w:t>№ а-6/104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Егіндікөл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«04» наурыз № а-3/43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бойынша 2015 жылға арналған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57"/>
        <w:gridCol w:w="1558"/>
        <w:gridCol w:w="1537"/>
        <w:gridCol w:w="1537"/>
        <w:gridCol w:w="1564"/>
        <w:gridCol w:w="1262"/>
        <w:gridCol w:w="1536"/>
        <w:gridCol w:w="1537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айына қаржыландырудың мөлшері (теңге)</w:t>
            </w:r>
          </w:p>
        </w:tc>
      </w:tr>
      <w:tr>
        <w:trPr>
          <w:trHeight w:val="30" w:hRule="atLeast"/>
        </w:trPr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жұмыс істейтін шағын орталықтар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тәртібімен жұмыс істейтін мектептің жанындағы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жұмыс істейтін шағын орталықтар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тәртібімен жұмыс істейтін мектептің жанындағы шағын орталықтар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330"/>
        <w:gridCol w:w="1617"/>
        <w:gridCol w:w="1617"/>
        <w:gridCol w:w="1645"/>
        <w:gridCol w:w="1327"/>
        <w:gridCol w:w="2206"/>
        <w:gridCol w:w="2208"/>
      </w:tblGrid>
      <w:tr>
        <w:trPr>
          <w:trHeight w:val="12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айына ата-ананың ақы төлу мөлшері (теңге)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жұмыс істейтін шағын орталықтар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тәртібімен жұмыс істейтін мектептің жанындағы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Мектеп-бақша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тәртібінде жұмыс істейтін шағын орталықтар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тәртібі мен жұмыс істейтін мектептің жанындағы шағын орталықтар</w:t>
            </w:r>
          </w:p>
        </w:tc>
      </w:tr>
      <w:tr>
        <w:trPr>
          <w:trHeight w:val="1515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4500-5000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