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54c06" w14:textId="2154c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Егіндікөл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Егіндікөл аудандық мәслихатының 2015 жылғы 31 наурыздағы № 5С 34-6 шешімі. Ақмола облысының Әділет департаментінде 2015 жылғы 20 сәуірде № 4761 болып тіркелді. Күші жойылды - Ақмола облысы Егіндікөл аудандық мәслихатының 2016 жылғы 18 мамырдағы № 6С4-12 шешімімен</w:t>
      </w:r>
    </w:p>
    <w:p>
      <w:pPr>
        <w:spacing w:after="0"/>
        <w:ind w:left="0"/>
        <w:jc w:val="left"/>
      </w:pPr>
      <w:r>
        <w:rPr>
          <w:rFonts w:ascii="Times New Roman"/>
          <w:b w:val="false"/>
          <w:i w:val="false"/>
          <w:color w:val="ff0000"/>
          <w:sz w:val="28"/>
        </w:rPr>
        <w:t xml:space="preserve">      Ескерту. Күші жойылды – Ақмола облысы Егіндікөл аудандық мәслихатының 18.05.2016 </w:t>
      </w:r>
      <w:r>
        <w:rPr>
          <w:rFonts w:ascii="Times New Roman"/>
          <w:b w:val="false"/>
          <w:i w:val="false"/>
          <w:color w:val="ff0000"/>
          <w:sz w:val="28"/>
        </w:rPr>
        <w:t>№ 6С4-12</w:t>
      </w:r>
      <w:r>
        <w:rPr>
          <w:rFonts w:ascii="Times New Roman"/>
          <w:b w:val="false"/>
          <w:i w:val="false"/>
          <w:color w:val="ff0000"/>
          <w:sz w:val="28"/>
        </w:rPr>
        <w:t xml:space="preserve"> (қол қойылған күнінен бастап күшіне енеді)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56 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Қазақстан Республикасы Үкіметінің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Егіндікөл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Егіндікөл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Егіндікөл аудандық мәслихатының келесі шешімдерінің күші жойылды деп танылсын:</w:t>
      </w:r>
      <w:r>
        <w:br/>
      </w:r>
      <w:r>
        <w:rPr>
          <w:rFonts w:ascii="Times New Roman"/>
          <w:b w:val="false"/>
          <w:i w:val="false"/>
          <w:color w:val="000000"/>
          <w:sz w:val="28"/>
        </w:rPr>
        <w:t xml:space="preserve">
      2013 жылғы 20 қыркүйектегі № 5С19-2 "Егіндікөл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2013 жылғы 10 қазанда № 3836 тіркелген, "Егіндікөл" аудандық газетінде 2013 жылғы 14-21 қазанда жарияланған);</w:t>
      </w:r>
      <w:r>
        <w:br/>
      </w:r>
      <w:r>
        <w:rPr>
          <w:rFonts w:ascii="Times New Roman"/>
          <w:b w:val="false"/>
          <w:i w:val="false"/>
          <w:color w:val="000000"/>
          <w:sz w:val="28"/>
        </w:rPr>
        <w:t xml:space="preserve">
      2014 жылғы 29 сәуірдегі № 5С26-4 "Егіндікөл аудандық мәслихатының "Егіндікөл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2013 жылғы 20 қыркүйектегі № 5С19-2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2014 жылғы 28 мамырда № 4216 тіркелген, "Егіндікөл" аудандық газетінде 2014 жылғы 2-9 маусымда жарияланған).</w:t>
      </w:r>
      <w:r>
        <w:br/>
      </w:r>
      <w:r>
        <w:rPr>
          <w:rFonts w:ascii="Times New Roman"/>
          <w:b w:val="false"/>
          <w:i w:val="false"/>
          <w:color w:val="000000"/>
          <w:sz w:val="28"/>
        </w:rPr>
        <w:t>
      </w:t>
      </w:r>
      <w:r>
        <w:rPr>
          <w:rFonts w:ascii="Times New Roman"/>
          <w:b w:val="false"/>
          <w:i w:val="false"/>
          <w:color w:val="000000"/>
          <w:sz w:val="28"/>
        </w:rPr>
        <w:t>3. Осы шешім Ақмола облысының Әділет департментінде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Т.Вавшко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Р.Муллаянов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Егіндікөл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А.Тайжанов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2015 жылғы 31 наурыз</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 мәслихатының</w:t>
            </w:r>
            <w:r>
              <w:br/>
            </w:r>
            <w:r>
              <w:rPr>
                <w:rFonts w:ascii="Times New Roman"/>
                <w:b w:val="false"/>
                <w:i w:val="false"/>
                <w:color w:val="000000"/>
                <w:sz w:val="20"/>
              </w:rPr>
              <w:t>2015 жылғы 31 наурыздағы</w:t>
            </w:r>
            <w:r>
              <w:br/>
            </w:r>
            <w:r>
              <w:rPr>
                <w:rFonts w:ascii="Times New Roman"/>
                <w:b w:val="false"/>
                <w:i w:val="false"/>
                <w:color w:val="000000"/>
                <w:sz w:val="20"/>
              </w:rPr>
              <w:t>№ 5С34-6 шешімімен</w:t>
            </w:r>
            <w:r>
              <w:br/>
            </w:r>
            <w:r>
              <w:rPr>
                <w:rFonts w:ascii="Times New Roman"/>
                <w:b w:val="false"/>
                <w:i w:val="false"/>
                <w:color w:val="000000"/>
                <w:sz w:val="20"/>
              </w:rPr>
              <w:t>бекітілген</w:t>
            </w:r>
          </w:p>
        </w:tc>
      </w:tr>
    </w:tbl>
    <w:bookmarkStart w:name="z6" w:id="0"/>
    <w:p>
      <w:pPr>
        <w:spacing w:after="0"/>
        <w:ind w:left="0"/>
        <w:jc w:val="left"/>
      </w:pPr>
      <w:r>
        <w:rPr>
          <w:rFonts w:ascii="Times New Roman"/>
          <w:b/>
          <w:i w:val="false"/>
          <w:color w:val="000000"/>
        </w:rPr>
        <w:t xml:space="preserve"> Егіндікөл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Егіндікөл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үлгілік қағидаларына</w:t>
      </w:r>
      <w:r>
        <w:rPr>
          <w:rFonts w:ascii="Times New Roman"/>
          <w:b w:val="false"/>
          <w:i w:val="false"/>
          <w:color w:val="000000"/>
          <w:sz w:val="28"/>
        </w:rPr>
        <w:t xml:space="preserve"> (бұдан әрі – Үлгілік қағидалар) сәйкес әзірленді.</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r>
        <w:br/>
      </w:r>
      <w:r>
        <w:rPr>
          <w:rFonts w:ascii="Times New Roman"/>
          <w:b w:val="false"/>
          <w:i w:val="false"/>
          <w:color w:val="000000"/>
          <w:sz w:val="28"/>
        </w:rPr>
        <w:t>
      </w:t>
      </w:r>
      <w:r>
        <w:rPr>
          <w:rFonts w:ascii="Times New Roman"/>
          <w:b w:val="false"/>
          <w:i w:val="false"/>
          <w:color w:val="000000"/>
          <w:sz w:val="28"/>
        </w:rPr>
        <w:t>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w:t>
      </w:r>
      <w:r>
        <w:rPr>
          <w:rFonts w:ascii="Times New Roman"/>
          <w:b w:val="false"/>
          <w:i w:val="false"/>
          <w:color w:val="000000"/>
          <w:sz w:val="28"/>
        </w:rPr>
        <w:t>2) арнайы комиссия – өмірлік қиын жағдайдың туындауына байланысты әлеуметтік көмек көрсетуге үміткер адамның (отбасының) өтінішін қарау бойынша Егіндікөл ауданы әкімінің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3) ең төмен күнкөріс деңгейі – Ақмола облысының статистикалық органдары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w:t>
      </w:r>
      <w:r>
        <w:rPr>
          <w:rFonts w:ascii="Times New Roman"/>
          <w:b w:val="false"/>
          <w:i w:val="false"/>
          <w:color w:val="000000"/>
          <w:sz w:val="28"/>
        </w:rPr>
        <w:t>4) мереке күндері – Қазақстан Республикасының ұлттық және мемлекеттік мереке күндері;</w:t>
      </w:r>
      <w:r>
        <w:br/>
      </w:r>
      <w:r>
        <w:rPr>
          <w:rFonts w:ascii="Times New Roman"/>
          <w:b w:val="false"/>
          <w:i w:val="false"/>
          <w:color w:val="000000"/>
          <w:sz w:val="28"/>
        </w:rPr>
        <w:t>
      </w:t>
      </w:r>
      <w:r>
        <w:rPr>
          <w:rFonts w:ascii="Times New Roman"/>
          <w:b w:val="false"/>
          <w:i w:val="false"/>
          <w:color w:val="000000"/>
          <w:sz w:val="28"/>
        </w:rPr>
        <w:t>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w:t>
      </w:r>
      <w:r>
        <w:rPr>
          <w:rFonts w:ascii="Times New Roman"/>
          <w:b w:val="false"/>
          <w:i w:val="false"/>
          <w:color w:val="000000"/>
          <w:sz w:val="28"/>
        </w:rPr>
        <w:t>6)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w:t>
      </w:r>
      <w:r>
        <w:rPr>
          <w:rFonts w:ascii="Times New Roman"/>
          <w:b w:val="false"/>
          <w:i w:val="false"/>
          <w:color w:val="000000"/>
          <w:sz w:val="28"/>
        </w:rPr>
        <w:t>7) уәкілетті орган – жергілікті бюджет есебінен қаржыландырылатын, әлеуметтік көмек көрсетуді жүзеге асыратын республикалық маңызы бар қаланың, астананың, ауданның (облыстық маңызы бар қаланың), қаладағы ауданның халықты әлеуметтік қорғау саласындағы атқарушы органы;</w:t>
      </w:r>
      <w:r>
        <w:br/>
      </w:r>
      <w:r>
        <w:rPr>
          <w:rFonts w:ascii="Times New Roman"/>
          <w:b w:val="false"/>
          <w:i w:val="false"/>
          <w:color w:val="000000"/>
          <w:sz w:val="28"/>
        </w:rPr>
        <w:t>
      </w:t>
      </w:r>
      <w:r>
        <w:rPr>
          <w:rFonts w:ascii="Times New Roman"/>
          <w:b w:val="false"/>
          <w:i w:val="false"/>
          <w:color w:val="000000"/>
          <w:sz w:val="28"/>
        </w:rPr>
        <w:t>8) уәкілетті ұйым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кәсіпорнының Ақмола облыстық филиалының Егіндікөл аудандық бөлімшесі;</w:t>
      </w:r>
      <w:r>
        <w:br/>
      </w:r>
      <w:r>
        <w:rPr>
          <w:rFonts w:ascii="Times New Roman"/>
          <w:b w:val="false"/>
          <w:i w:val="false"/>
          <w:color w:val="000000"/>
          <w:sz w:val="28"/>
        </w:rPr>
        <w:t>
      </w:t>
      </w:r>
      <w:r>
        <w:rPr>
          <w:rFonts w:ascii="Times New Roman"/>
          <w:b w:val="false"/>
          <w:i w:val="false"/>
          <w:color w:val="000000"/>
          <w:sz w:val="28"/>
        </w:rPr>
        <w:t>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Егіндікөл ауданының ауылдық, ауылдық округтер әкімдерінің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10) шекті шама – 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000000"/>
          <w:sz w:val="28"/>
        </w:rPr>
        <w:t xml:space="preserve">3. Осы </w:t>
      </w:r>
      <w:r>
        <w:rPr>
          <w:rFonts w:ascii="Times New Roman"/>
          <w:b w:val="false"/>
          <w:i w:val="false"/>
          <w:color w:val="000000"/>
          <w:sz w:val="28"/>
        </w:rPr>
        <w:t>қағидалардың</w:t>
      </w:r>
      <w:r>
        <w:rPr>
          <w:rFonts w:ascii="Times New Roman"/>
          <w:b w:val="false"/>
          <w:i w:val="false"/>
          <w:color w:val="000000"/>
          <w:sz w:val="28"/>
        </w:rPr>
        <w:t xml:space="preserve"> мақсаттары үшін Әлеуметтік көмек ретінде уәкілетті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w:t>
      </w:r>
      <w:r>
        <w:rPr>
          <w:rFonts w:ascii="Times New Roman"/>
          <w:b w:val="false"/>
          <w:i w:val="false"/>
          <w:color w:val="000000"/>
          <w:sz w:val="28"/>
        </w:rPr>
        <w:t xml:space="preserve">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 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 бабында</w:t>
      </w:r>
      <w:r>
        <w:rPr>
          <w:rFonts w:ascii="Times New Roman"/>
          <w:b w:val="false"/>
          <w:i w:val="false"/>
          <w:color w:val="000000"/>
          <w:sz w:val="28"/>
        </w:rPr>
        <w:t xml:space="preserve"> көрсетілген адамдарға әлеуметтік көмек осы </w:t>
      </w:r>
      <w:r>
        <w:rPr>
          <w:rFonts w:ascii="Times New Roman"/>
          <w:b w:val="false"/>
          <w:i w:val="false"/>
          <w:color w:val="000000"/>
          <w:sz w:val="28"/>
        </w:rPr>
        <w:t>қағидаларда</w:t>
      </w:r>
      <w:r>
        <w:rPr>
          <w:rFonts w:ascii="Times New Roman"/>
          <w:b w:val="false"/>
          <w:i w:val="false"/>
          <w:color w:val="000000"/>
          <w:sz w:val="28"/>
        </w:rPr>
        <w:t xml:space="preserve"> көзделген тәртіппен көрсетіледі.</w:t>
      </w:r>
      <w:r>
        <w:br/>
      </w:r>
      <w:r>
        <w:rPr>
          <w:rFonts w:ascii="Times New Roman"/>
          <w:b w:val="false"/>
          <w:i w:val="false"/>
          <w:color w:val="000000"/>
          <w:sz w:val="28"/>
        </w:rPr>
        <w:t>
      </w:t>
      </w:r>
      <w:r>
        <w:rPr>
          <w:rFonts w:ascii="Times New Roman"/>
          <w:b w:val="false"/>
          <w:i w:val="false"/>
          <w:color w:val="000000"/>
          <w:sz w:val="28"/>
        </w:rPr>
        <w:t>5. Әлеуметтік көмек алушылардың есеп шоттарына аудару жолымен екінші деңгейдегі банктер немесе тиісті банктік операциялар жасауға лицензиялары бар ұйымдар арқылы ақшалай түрде ұсынылады.</w:t>
      </w:r>
      <w:r>
        <w:br/>
      </w:r>
      <w:r>
        <w:rPr>
          <w:rFonts w:ascii="Times New Roman"/>
          <w:b w:val="false"/>
          <w:i w:val="false"/>
          <w:color w:val="000000"/>
          <w:sz w:val="28"/>
        </w:rPr>
        <w:t>
      </w:t>
      </w:r>
      <w:r>
        <w:rPr>
          <w:rFonts w:ascii="Times New Roman"/>
          <w:b w:val="false"/>
          <w:i w:val="false"/>
          <w:color w:val="000000"/>
          <w:sz w:val="28"/>
        </w:rPr>
        <w:t>6. Әлеуметтік көмек көрсетілетін атаулы және мереке күндерінің тізбесі:</w:t>
      </w:r>
      <w:r>
        <w:br/>
      </w:r>
      <w:r>
        <w:rPr>
          <w:rFonts w:ascii="Times New Roman"/>
          <w:b w:val="false"/>
          <w:i w:val="false"/>
          <w:color w:val="000000"/>
          <w:sz w:val="28"/>
        </w:rPr>
        <w:t>
      </w:t>
      </w:r>
      <w:r>
        <w:rPr>
          <w:rFonts w:ascii="Times New Roman"/>
          <w:b w:val="false"/>
          <w:i w:val="false"/>
          <w:color w:val="000000"/>
          <w:sz w:val="28"/>
        </w:rPr>
        <w:t>1) Жеңіс күні – 9 мамыр;</w:t>
      </w:r>
      <w:r>
        <w:br/>
      </w:r>
      <w:r>
        <w:rPr>
          <w:rFonts w:ascii="Times New Roman"/>
          <w:b w:val="false"/>
          <w:i w:val="false"/>
          <w:color w:val="000000"/>
          <w:sz w:val="28"/>
        </w:rPr>
        <w:t>
      </w:t>
      </w:r>
      <w:r>
        <w:rPr>
          <w:rFonts w:ascii="Times New Roman"/>
          <w:b w:val="false"/>
          <w:i w:val="false"/>
          <w:color w:val="000000"/>
          <w:sz w:val="28"/>
        </w:rPr>
        <w:t>2) Қарт адамдар күні – 1 қазан;</w:t>
      </w:r>
      <w:r>
        <w:br/>
      </w:r>
      <w:r>
        <w:rPr>
          <w:rFonts w:ascii="Times New Roman"/>
          <w:b w:val="false"/>
          <w:i w:val="false"/>
          <w:color w:val="000000"/>
          <w:sz w:val="28"/>
        </w:rPr>
        <w:t>
      </w:t>
      </w:r>
      <w:r>
        <w:rPr>
          <w:rFonts w:ascii="Times New Roman"/>
          <w:b w:val="false"/>
          <w:i w:val="false"/>
          <w:color w:val="000000"/>
          <w:sz w:val="28"/>
        </w:rPr>
        <w:t>3) Мүгедектер күні - қазан айының екінші жексенбісі.</w:t>
      </w:r>
      <w:r>
        <w:br/>
      </w:r>
      <w:r>
        <w:rPr>
          <w:rFonts w:ascii="Times New Roman"/>
          <w:b w:val="false"/>
          <w:i w:val="false"/>
          <w:color w:val="000000"/>
          <w:sz w:val="28"/>
        </w:rPr>
        <w:t>
      </w:t>
      </w:r>
      <w:r>
        <w:rPr>
          <w:rFonts w:ascii="Times New Roman"/>
          <w:b w:val="false"/>
          <w:i w:val="false"/>
          <w:color w:val="000000"/>
          <w:sz w:val="28"/>
        </w:rPr>
        <w:t>7. Учаскелік және арнайы комиссиялар өз қызметін Ақмола облысының жергілікті атқарушы органдары бекітетін ережелердің негізінде жүзеге асырады.</w:t>
      </w:r>
      <w:r>
        <w:br/>
      </w:r>
      <w:r>
        <w:rPr>
          <w:rFonts w:ascii="Times New Roman"/>
          <w:b w:val="false"/>
          <w:i w:val="false"/>
          <w:color w:val="000000"/>
          <w:sz w:val="28"/>
        </w:rPr>
        <w:t>
</w:t>
      </w:r>
    </w:p>
    <w:bookmarkStart w:name="z28" w:id="2"/>
    <w:p>
      <w:pPr>
        <w:spacing w:after="0"/>
        <w:ind w:left="0"/>
        <w:jc w:val="left"/>
      </w:pPr>
      <w:r>
        <w:rPr>
          <w:rFonts w:ascii="Times New Roman"/>
          <w:b/>
          <w:i w:val="false"/>
          <w:color w:val="000000"/>
        </w:rPr>
        <w:t xml:space="preserve"> 2. Әлеуметтік көмек алушылар санаттарының тізбесі және әлеуметтік көмектің шекті мөлшерлері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8. Әлеуметтік көмек алушылар санаттарының тізбесі:</w:t>
      </w:r>
      <w:r>
        <w:br/>
      </w:r>
      <w:r>
        <w:rPr>
          <w:rFonts w:ascii="Times New Roman"/>
          <w:b w:val="false"/>
          <w:i w:val="false"/>
          <w:color w:val="000000"/>
          <w:sz w:val="28"/>
        </w:rPr>
        <w:t>
      Ұлы Отан соғысының қатысушылары мен мүгедектері;</w:t>
      </w:r>
      <w:r>
        <w:br/>
      </w:r>
      <w:r>
        <w:rPr>
          <w:rFonts w:ascii="Times New Roman"/>
          <w:b w:val="false"/>
          <w:i w:val="false"/>
          <w:color w:val="000000"/>
          <w:sz w:val="28"/>
        </w:rPr>
        <w:t>
      жеңілдіктер бойынша Ұлы Отан соғысының қатысушылары мен мүгедектеріне теңестірілген тұлғалар;</w:t>
      </w:r>
      <w:r>
        <w:br/>
      </w:r>
      <w:r>
        <w:rPr>
          <w:rFonts w:ascii="Times New Roman"/>
          <w:b w:val="false"/>
          <w:i w:val="false"/>
          <w:color w:val="000000"/>
          <w:sz w:val="28"/>
        </w:rPr>
        <w:t>
      Ұлы Отан соғысының қатысушыларына теңестірілген басқа тұлғалардың санаттары;</w:t>
      </w:r>
      <w:r>
        <w:br/>
      </w:r>
      <w:r>
        <w:rPr>
          <w:rFonts w:ascii="Times New Roman"/>
          <w:b w:val="false"/>
          <w:i w:val="false"/>
          <w:color w:val="000000"/>
          <w:sz w:val="28"/>
        </w:rPr>
        <w:t>
      ең төмен зейнетақы алатын және жасы бойынша мемлекеттік әлеуметтік жәрдемақы алатын зейнеткерлер;</w:t>
      </w:r>
      <w:r>
        <w:br/>
      </w:r>
      <w:r>
        <w:rPr>
          <w:rFonts w:ascii="Times New Roman"/>
          <w:b w:val="false"/>
          <w:i w:val="false"/>
          <w:color w:val="000000"/>
          <w:sz w:val="28"/>
        </w:rPr>
        <w:t>
      мүгедектер;</w:t>
      </w:r>
      <w:r>
        <w:br/>
      </w:r>
      <w:r>
        <w:rPr>
          <w:rFonts w:ascii="Times New Roman"/>
          <w:b w:val="false"/>
          <w:i w:val="false"/>
          <w:color w:val="000000"/>
          <w:sz w:val="28"/>
        </w:rPr>
        <w:t>
      әлеуметтік мәні бар аурулармен ауыратын тұлғалар (туберкулезбен, онкологиялық аурулармен және АҚТҚ жұқтырғандар);</w:t>
      </w:r>
      <w:r>
        <w:br/>
      </w:r>
      <w:r>
        <w:rPr>
          <w:rFonts w:ascii="Times New Roman"/>
          <w:b w:val="false"/>
          <w:i w:val="false"/>
          <w:color w:val="000000"/>
          <w:sz w:val="28"/>
        </w:rPr>
        <w:t>
      анықталған жағдайларға байланысты, жедел әлеуметтік қолдауға мұқтаж отбасыларға (азаматтарға) өрт, басқа да табиғи және техногендік сипаттағы айрықша жағдайларда;</w:t>
      </w:r>
      <w:r>
        <w:br/>
      </w:r>
      <w:r>
        <w:rPr>
          <w:rFonts w:ascii="Times New Roman"/>
          <w:b w:val="false"/>
          <w:i w:val="false"/>
          <w:color w:val="000000"/>
          <w:sz w:val="28"/>
        </w:rPr>
        <w:t>
      18 жасқа дейінгі мүгедек баланы тәрбиелеп отырған адамдар;</w:t>
      </w:r>
      <w:r>
        <w:br/>
      </w:r>
      <w:r>
        <w:rPr>
          <w:rFonts w:ascii="Times New Roman"/>
          <w:b w:val="false"/>
          <w:i w:val="false"/>
          <w:color w:val="000000"/>
          <w:sz w:val="28"/>
        </w:rPr>
        <w:t>
      ауылдық елді мекендерде тұратын аз қамтылған және көп балалы отбасылардың колледждерде ақы төлеу негізінде күндізгі оқу формасы бойынша оқитын студенттер;</w:t>
      </w:r>
      <w:r>
        <w:br/>
      </w:r>
      <w:r>
        <w:rPr>
          <w:rFonts w:ascii="Times New Roman"/>
          <w:b w:val="false"/>
          <w:i w:val="false"/>
          <w:color w:val="000000"/>
          <w:sz w:val="28"/>
        </w:rPr>
        <w:t>
      жан басына шаққандағы табысы күнкөріс шегінен төмен отбасылар (азаматтар).</w:t>
      </w:r>
      <w:r>
        <w:br/>
      </w: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 негіз болады:</w:t>
      </w:r>
      <w:r>
        <w:br/>
      </w:r>
      <w:r>
        <w:rPr>
          <w:rFonts w:ascii="Times New Roman"/>
          <w:b w:val="false"/>
          <w:i w:val="false"/>
          <w:color w:val="000000"/>
          <w:sz w:val="28"/>
        </w:rPr>
        <w:t>
      </w:t>
      </w:r>
      <w:r>
        <w:rPr>
          <w:rFonts w:ascii="Times New Roman"/>
          <w:b w:val="false"/>
          <w:i w:val="false"/>
          <w:color w:val="000000"/>
          <w:sz w:val="28"/>
        </w:rPr>
        <w:t>1) Қазақстан Республикасының қолданыстағы заңнамасымен көзделген негіздемелер;</w:t>
      </w:r>
      <w:r>
        <w:br/>
      </w:r>
      <w:r>
        <w:rPr>
          <w:rFonts w:ascii="Times New Roman"/>
          <w:b w:val="false"/>
          <w:i w:val="false"/>
          <w:color w:val="000000"/>
          <w:sz w:val="28"/>
        </w:rPr>
        <w:t>
      </w:t>
      </w:r>
      <w:r>
        <w:rPr>
          <w:rFonts w:ascii="Times New Roman"/>
          <w:b w:val="false"/>
          <w:i w:val="false"/>
          <w:color w:val="000000"/>
          <w:sz w:val="28"/>
        </w:rPr>
        <w:t>2) табиғи зілзаланың немесе өрттің салдарынан, азаматқа (отбасына) не оның мүлкіне зиян келтіру немесе әлеуметтік мәні бар аурулардың болуы;</w:t>
      </w:r>
      <w:r>
        <w:br/>
      </w:r>
      <w:r>
        <w:rPr>
          <w:rFonts w:ascii="Times New Roman"/>
          <w:b w:val="false"/>
          <w:i w:val="false"/>
          <w:color w:val="000000"/>
          <w:sz w:val="28"/>
        </w:rPr>
        <w:t>
      </w:t>
      </w:r>
      <w:r>
        <w:rPr>
          <w:rFonts w:ascii="Times New Roman"/>
          <w:b w:val="false"/>
          <w:i w:val="false"/>
          <w:color w:val="000000"/>
          <w:sz w:val="28"/>
        </w:rPr>
        <w:t>3) ең төмен күнкөріс деңгейіне еселік қатынаста белгілейтін шектен аспайтын жан басына шаққандағы орташа табыстың бар болуы.</w:t>
      </w:r>
      <w:r>
        <w:br/>
      </w:r>
      <w:r>
        <w:rPr>
          <w:rFonts w:ascii="Times New Roman"/>
          <w:b w:val="false"/>
          <w:i w:val="false"/>
          <w:color w:val="000000"/>
          <w:sz w:val="28"/>
        </w:rPr>
        <w:t>
      Арнайы комиссия әлеуметтік көмек көрсету қажеттілігі туралы қорытынды шығару кезінде жоғарыда бекітілген негіздер тізбесін басшылыққа алады.</w:t>
      </w:r>
      <w:r>
        <w:br/>
      </w:r>
      <w:r>
        <w:rPr>
          <w:rFonts w:ascii="Times New Roman"/>
          <w:b w:val="false"/>
          <w:i w:val="false"/>
          <w:color w:val="000000"/>
          <w:sz w:val="28"/>
        </w:rPr>
        <w:t>
      </w:t>
      </w:r>
      <w:r>
        <w:rPr>
          <w:rFonts w:ascii="Times New Roman"/>
          <w:b w:val="false"/>
          <w:i w:val="false"/>
          <w:color w:val="000000"/>
          <w:sz w:val="28"/>
        </w:rPr>
        <w:t>9. Әлеуметтік көмек келесі жағдайларда көрсетіледі:</w:t>
      </w:r>
      <w:r>
        <w:br/>
      </w:r>
      <w:r>
        <w:rPr>
          <w:rFonts w:ascii="Times New Roman"/>
          <w:b w:val="false"/>
          <w:i w:val="false"/>
          <w:color w:val="000000"/>
          <w:sz w:val="28"/>
        </w:rPr>
        <w:t>
      </w:t>
      </w:r>
      <w:r>
        <w:rPr>
          <w:rFonts w:ascii="Times New Roman"/>
          <w:b w:val="false"/>
          <w:i w:val="false"/>
          <w:color w:val="000000"/>
          <w:sz w:val="28"/>
        </w:rPr>
        <w:t>1) 9 мамыр - Жеңіс Күніне:</w:t>
      </w:r>
      <w:r>
        <w:br/>
      </w:r>
      <w:r>
        <w:rPr>
          <w:rFonts w:ascii="Times New Roman"/>
          <w:b w:val="false"/>
          <w:i w:val="false"/>
          <w:color w:val="000000"/>
          <w:sz w:val="28"/>
        </w:rPr>
        <w:t>
      Ұлы Отан соғысының қатысушылары мен мүгедектеріне – елу төрт айлық есептік көрсеткіш мөлшерінде;</w:t>
      </w:r>
      <w:r>
        <w:br/>
      </w:r>
      <w:r>
        <w:rPr>
          <w:rFonts w:ascii="Times New Roman"/>
          <w:b w:val="false"/>
          <w:i w:val="false"/>
          <w:color w:val="000000"/>
          <w:sz w:val="28"/>
        </w:rPr>
        <w:t>
      Ұлы Отан соғысының қатысушылары мен мүгедектеріне теңестірілген тұлғаларға – бес айлық есептік көрсеткіш мөлшерінде;</w:t>
      </w:r>
      <w:r>
        <w:br/>
      </w:r>
      <w:r>
        <w:rPr>
          <w:rFonts w:ascii="Times New Roman"/>
          <w:b w:val="false"/>
          <w:i w:val="false"/>
          <w:color w:val="000000"/>
          <w:sz w:val="28"/>
        </w:rPr>
        <w:t>
      Ұлы Отан соғысының қатысушыларына теңестірілген тұлғалардың басқа да санаттарына – үш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2) Қарт адамдар күніне:</w:t>
      </w:r>
      <w:r>
        <w:br/>
      </w:r>
      <w:r>
        <w:rPr>
          <w:rFonts w:ascii="Times New Roman"/>
          <w:b w:val="false"/>
          <w:i w:val="false"/>
          <w:color w:val="000000"/>
          <w:sz w:val="28"/>
        </w:rPr>
        <w:t>
      ең төмен зейнетақыны алатын зейнеткерлерге және жасы бойынша мемлекеттік әлеуметтік жәрдемақыны алатын тұлғаларға – екі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3) Мүгедектер күніне - қазан айының екінші жексенбісі:</w:t>
      </w:r>
      <w:r>
        <w:br/>
      </w:r>
      <w:r>
        <w:rPr>
          <w:rFonts w:ascii="Times New Roman"/>
          <w:b w:val="false"/>
          <w:i w:val="false"/>
          <w:color w:val="000000"/>
          <w:sz w:val="28"/>
        </w:rPr>
        <w:t>
      барлық санаттағы мүгедектерге және мүгедек балаларға – екі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4) анықталған жағдайларға байланысты, жедел әлеуметтік қолдауға мұқтаж отбасыларға (азаматтарға) өмірлік қиын жағдай туындалғаннан кейін үш айдан кешіктірмей өтініш берілгенде:</w:t>
      </w:r>
      <w:r>
        <w:br/>
      </w:r>
      <w:r>
        <w:rPr>
          <w:rFonts w:ascii="Times New Roman"/>
          <w:b w:val="false"/>
          <w:i w:val="false"/>
          <w:color w:val="000000"/>
          <w:sz w:val="28"/>
        </w:rPr>
        <w:t>
      анықталған жағдайларға байланысты, жедел әлеуметтік қолдауға мұқтаж отбасыларға (азаматтарға) өрт, басқа да табиғи және техногендік сипаттағы айрықша жағдайларда, "Қазақстан Республикасы Ішкі істер министрлігінің Төтенше жағдайлар комитеті Ақмола облысы бойынша Төтенше жағдайлар департаментінің Егіндікөл ауданы төтенше жағдайлар бөлімі" республикалық мемлекеттік мекемесі анықтамасының негізінде біржолғы - елу айлық есептік көрсеткіш мөлшерінде;</w:t>
      </w:r>
      <w:r>
        <w:br/>
      </w:r>
      <w:r>
        <w:rPr>
          <w:rFonts w:ascii="Times New Roman"/>
          <w:b w:val="false"/>
          <w:i w:val="false"/>
          <w:color w:val="000000"/>
          <w:sz w:val="28"/>
        </w:rPr>
        <w:t>
      онкологиялық аурулармен ауыратын, онкологиялық стационар жағдайында арнайы ем қабылдаған тұлғаларға медициналық мекеменің куәландыруы негізінде - он бес айлық есептік көрсеткіш мөлшерінде;</w:t>
      </w:r>
      <w:r>
        <w:br/>
      </w:r>
      <w:r>
        <w:rPr>
          <w:rFonts w:ascii="Times New Roman"/>
          <w:b w:val="false"/>
          <w:i w:val="false"/>
          <w:color w:val="000000"/>
          <w:sz w:val="28"/>
        </w:rPr>
        <w:t>
      туберкулезбен ауыратындарға амбулаторлық емделу мерзіміне, медициналық мекеменің куәландыруы негізінде - он бес айлық есептік көрсеткіш мөлшерінде;</w:t>
      </w:r>
      <w:r>
        <w:br/>
      </w:r>
      <w:r>
        <w:rPr>
          <w:rFonts w:ascii="Times New Roman"/>
          <w:b w:val="false"/>
          <w:i w:val="false"/>
          <w:color w:val="000000"/>
          <w:sz w:val="28"/>
        </w:rPr>
        <w:t>
      Ұлы Отан соғысының қатысушылары мен мүгедектеріне теңестірілген адамдарға, облыстық, қалалық медициналық мекеме жағдайында стационарлық емделуден кейін, медициналық мекеменің куәландыруы негізінде жылына бір рет - жиырма жеті айлық есептiк көрсеткiш мөлшерінде;</w:t>
      </w:r>
      <w:r>
        <w:br/>
      </w:r>
      <w:r>
        <w:rPr>
          <w:rFonts w:ascii="Times New Roman"/>
          <w:b w:val="false"/>
          <w:i w:val="false"/>
          <w:color w:val="000000"/>
          <w:sz w:val="28"/>
        </w:rPr>
        <w:t>
      барлық топтағы мүгедектерге, оның ішінде 18 жасқа дейінгі мүгедек баланы тәрбиелеп отырған адамдарға, облыстық, қалалық медициналық мекеме жағдайында стационарлық емделуден кейін, медициналық мекеменің куәландыруы негізінде жылына бір рет - жиырма жеті айлық есептiк көрсеткiш мөлшерінде;</w:t>
      </w:r>
      <w:r>
        <w:br/>
      </w:r>
      <w:r>
        <w:rPr>
          <w:rFonts w:ascii="Times New Roman"/>
          <w:b w:val="false"/>
          <w:i w:val="false"/>
          <w:color w:val="000000"/>
          <w:sz w:val="28"/>
        </w:rPr>
        <w:t>
      әлеуметтік қолдауға мұқтаж, жан басына шаққандағы табысы күнкөріс шегінен төмен отбасыларына (азаматтарға) (бұдан әрі – аз қамтылған отбасылар (азаматтар)) жылына бір рет - сегіз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5) үшінші және одан көп туған бала үшін аналарға біржолғы жәрдемақы, баланың туу туралы куәлігінің негізінде, кірісіне қарамастан - бес айлық есептiк көрсеткiш мөлшерінде;</w:t>
      </w:r>
      <w:r>
        <w:br/>
      </w:r>
      <w:r>
        <w:rPr>
          <w:rFonts w:ascii="Times New Roman"/>
          <w:b w:val="false"/>
          <w:i w:val="false"/>
          <w:color w:val="000000"/>
          <w:sz w:val="28"/>
        </w:rPr>
        <w:t>
      </w:t>
      </w:r>
      <w:r>
        <w:rPr>
          <w:rFonts w:ascii="Times New Roman"/>
          <w:b w:val="false"/>
          <w:i w:val="false"/>
          <w:color w:val="000000"/>
          <w:sz w:val="28"/>
        </w:rPr>
        <w:t>6) ауылдық елді мекендерде тұратын аз қамтылған және көп балалы отбасылардың колледждерде ақы төлеу негізінде күндізгі оқу нысаны бойынша оқитын студенттерге оқуын төлеуге арналған біржолғы көмек білім беру мекемесімен жасасқан келісім шарттың нотариалды куәландырылған көшірмесі, оқу орнынан берілген анықтаманың және көп балалы отбасы санатын растайтын анықтаманың немесе өтініш берушінің (отбасының) атаулы әлеуметтік көмек алушыларға жататынын растайтын анықтама негізінде кірісіне қарамастан, жылына бір рет аудандық бюджеттен бөлінетін нысаналы трансферттер есебінен жылдық оқу құнының жүз пайыздық мөлшерінде;</w:t>
      </w:r>
      <w:r>
        <w:br/>
      </w:r>
      <w:r>
        <w:rPr>
          <w:rFonts w:ascii="Times New Roman"/>
          <w:b w:val="false"/>
          <w:i w:val="false"/>
          <w:color w:val="000000"/>
          <w:sz w:val="28"/>
        </w:rPr>
        <w:t>
      Алушылардың жекелеген санаттары үшін атаулы күндер мен мереке күндеріне әлеуметтік көмектің мөлшері облыстың жергілікті атқарушы органдарының келісімі бойынша бірыңғай мөлшерде белгіленеді.</w:t>
      </w:r>
      <w:r>
        <w:br/>
      </w:r>
      <w:r>
        <w:rPr>
          <w:rFonts w:ascii="Times New Roman"/>
          <w:b w:val="false"/>
          <w:i w:val="false"/>
          <w:color w:val="000000"/>
          <w:sz w:val="28"/>
        </w:rPr>
        <w:t>
      </w:t>
      </w:r>
      <w:r>
        <w:rPr>
          <w:rFonts w:ascii="Times New Roman"/>
          <w:b w:val="false"/>
          <w:i w:val="false"/>
          <w:color w:val="000000"/>
          <w:sz w:val="28"/>
        </w:rPr>
        <w:t>10. Қазақстан Республикасының жоғары медициналық оқу орындарындағы оқу ақысын төлеу үшін ақшалай төлемдер Егіндікөл ауданы жалпы білім беретін мектептерінің түлектеріне тұлдыр жетімдер, ата-анасының қамқорлығынсыз қалған балалар, бала жасынан мүгедектер, аз қамтылған және көп балалы отбасыларының балалары, балалар үйлерінің түлектері санынан Қазақстан Республикасының тиісті жоғары медициналық оқу орнындағы оқытудың күндізгі нысаны бойынша оқытудың нақты құны мөлшерінде және тиісті қаржы жылына арналған Егіндікөл ауданы бюджетінде осы мақсатқа көзделген қаражат шектеуінде.</w:t>
      </w:r>
      <w:r>
        <w:br/>
      </w:r>
      <w:r>
        <w:rPr>
          <w:rFonts w:ascii="Times New Roman"/>
          <w:b w:val="false"/>
          <w:i w:val="false"/>
          <w:color w:val="000000"/>
          <w:sz w:val="28"/>
        </w:rPr>
        <w:t>
      Уәкілетті орган, жоғары медициналық оқу орыны, алушылар араларында үш жақты жасалған шартқа сәйкес ақшалай төлемдерді рәсімдеуі жүргізледі.</w:t>
      </w:r>
      <w:r>
        <w:br/>
      </w:r>
      <w:r>
        <w:rPr>
          <w:rFonts w:ascii="Times New Roman"/>
          <w:b w:val="false"/>
          <w:i w:val="false"/>
          <w:color w:val="000000"/>
          <w:sz w:val="28"/>
        </w:rPr>
        <w:t>
</w:t>
      </w:r>
    </w:p>
    <w:bookmarkStart w:name="z41" w:id="3"/>
    <w:p>
      <w:pPr>
        <w:spacing w:after="0"/>
        <w:ind w:left="0"/>
        <w:jc w:val="left"/>
      </w:pPr>
      <w:r>
        <w:rPr>
          <w:rFonts w:ascii="Times New Roman"/>
          <w:b/>
          <w:i w:val="false"/>
          <w:color w:val="000000"/>
        </w:rPr>
        <w:t xml:space="preserve"> 3. Әлеуметтік көмек көрсету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11. Атаулы күндер мен мереке күндеріне әлеуметтік көмек алушылардан өтініштер талап етілмей, уәкілетті ұйымның ұсынымы бойынша Егіндікөл ауданының әкімдігі бекітетін тізім бойынша көрсетіледі.</w:t>
      </w:r>
      <w:r>
        <w:br/>
      </w:r>
      <w:r>
        <w:rPr>
          <w:rFonts w:ascii="Times New Roman"/>
          <w:b w:val="false"/>
          <w:i w:val="false"/>
          <w:color w:val="000000"/>
          <w:sz w:val="28"/>
        </w:rPr>
        <w:t>
      </w:t>
      </w:r>
      <w:r>
        <w:rPr>
          <w:rFonts w:ascii="Times New Roman"/>
          <w:b w:val="false"/>
          <w:i w:val="false"/>
          <w:color w:val="000000"/>
          <w:sz w:val="28"/>
        </w:rPr>
        <w:t>12. Өмірлік қиын жағдай туындаған кезде әлеуметтік көмек алу үшін өтініш беруші өзінің немесе отбасының атынан уәкілетті органға немесе ауыл, ауылдық округтің әкіміне өтінішке қоса мынадай құжаттарды:</w:t>
      </w:r>
      <w:r>
        <w:br/>
      </w:r>
      <w:r>
        <w:rPr>
          <w:rFonts w:ascii="Times New Roman"/>
          <w:b w:val="false"/>
          <w:i w:val="false"/>
          <w:color w:val="000000"/>
          <w:sz w:val="28"/>
        </w:rPr>
        <w:t>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2) тұрақты тұрғылықты жері бойынша тіркелгенін растайтын құжатты;</w:t>
      </w:r>
      <w:r>
        <w:br/>
      </w:r>
      <w:r>
        <w:rPr>
          <w:rFonts w:ascii="Times New Roman"/>
          <w:b w:val="false"/>
          <w:i w:val="false"/>
          <w:color w:val="000000"/>
          <w:sz w:val="28"/>
        </w:rPr>
        <w:t>
      </w:t>
      </w:r>
      <w:r>
        <w:rPr>
          <w:rFonts w:ascii="Times New Roman"/>
          <w:b w:val="false"/>
          <w:i w:val="false"/>
          <w:color w:val="000000"/>
          <w:sz w:val="28"/>
        </w:rPr>
        <w:t xml:space="preserve">3) Үлгілік қағидалардың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өтініш берушінің отбасы құрамы туралы мәліметтерді;</w:t>
      </w:r>
      <w:r>
        <w:br/>
      </w:r>
      <w:r>
        <w:rPr>
          <w:rFonts w:ascii="Times New Roman"/>
          <w:b w:val="false"/>
          <w:i w:val="false"/>
          <w:color w:val="000000"/>
          <w:sz w:val="28"/>
        </w:rPr>
        <w:t>
      </w:t>
      </w:r>
      <w:r>
        <w:rPr>
          <w:rFonts w:ascii="Times New Roman"/>
          <w:b w:val="false"/>
          <w:i w:val="false"/>
          <w:color w:val="000000"/>
          <w:sz w:val="28"/>
        </w:rPr>
        <w:t>4) адамның (отбасы мүшелерінің) табыстары туралы мәліметтерді;</w:t>
      </w:r>
      <w:r>
        <w:br/>
      </w:r>
      <w:r>
        <w:rPr>
          <w:rFonts w:ascii="Times New Roman"/>
          <w:b w:val="false"/>
          <w:i w:val="false"/>
          <w:color w:val="000000"/>
          <w:sz w:val="28"/>
        </w:rPr>
        <w:t>
      </w:t>
      </w:r>
      <w:r>
        <w:rPr>
          <w:rFonts w:ascii="Times New Roman"/>
          <w:b w:val="false"/>
          <w:i w:val="false"/>
          <w:color w:val="000000"/>
          <w:sz w:val="28"/>
        </w:rPr>
        <w:t>5) өмірлік қиын жағдайдың туындағанын растайтын актіні және/немесе құжатты ұсынады.</w:t>
      </w:r>
      <w:r>
        <w:br/>
      </w:r>
      <w:r>
        <w:rPr>
          <w:rFonts w:ascii="Times New Roman"/>
          <w:b w:val="false"/>
          <w:i w:val="false"/>
          <w:color w:val="000000"/>
          <w:sz w:val="28"/>
        </w:rPr>
        <w:t>
      </w:t>
      </w:r>
      <w:r>
        <w:rPr>
          <w:rFonts w:ascii="Times New Roman"/>
          <w:b w:val="false"/>
          <w:i w:val="false"/>
          <w:color w:val="000000"/>
          <w:sz w:val="28"/>
        </w:rPr>
        <w:t>13. Оқыту үшін ақшалай төлемдер алуға үміткерлер уәкілетті органға келесі құжаттарды тапсырады:</w:t>
      </w:r>
      <w:r>
        <w:br/>
      </w:r>
      <w:r>
        <w:rPr>
          <w:rFonts w:ascii="Times New Roman"/>
          <w:b w:val="false"/>
          <w:i w:val="false"/>
          <w:color w:val="000000"/>
          <w:sz w:val="28"/>
        </w:rPr>
        <w:t>
      </w:t>
      </w:r>
      <w:r>
        <w:rPr>
          <w:rFonts w:ascii="Times New Roman"/>
          <w:b w:val="false"/>
          <w:i w:val="false"/>
          <w:color w:val="000000"/>
          <w:sz w:val="28"/>
        </w:rPr>
        <w:t>1) Үлгілік қағидалардың қосымшасына сәйкес нысан бойынша өтініш;</w:t>
      </w:r>
      <w:r>
        <w:br/>
      </w:r>
      <w:r>
        <w:rPr>
          <w:rFonts w:ascii="Times New Roman"/>
          <w:b w:val="false"/>
          <w:i w:val="false"/>
          <w:color w:val="000000"/>
          <w:sz w:val="28"/>
        </w:rPr>
        <w:t>
      </w:t>
      </w:r>
      <w:r>
        <w:rPr>
          <w:rFonts w:ascii="Times New Roman"/>
          <w:b w:val="false"/>
          <w:i w:val="false"/>
          <w:color w:val="000000"/>
          <w:sz w:val="28"/>
        </w:rPr>
        <w:t>2) жеке куәлік (паспорт);</w:t>
      </w:r>
      <w:r>
        <w:br/>
      </w:r>
      <w:r>
        <w:rPr>
          <w:rFonts w:ascii="Times New Roman"/>
          <w:b w:val="false"/>
          <w:i w:val="false"/>
          <w:color w:val="000000"/>
          <w:sz w:val="28"/>
        </w:rPr>
        <w:t>
      </w:t>
      </w:r>
      <w:r>
        <w:rPr>
          <w:rFonts w:ascii="Times New Roman"/>
          <w:b w:val="false"/>
          <w:i w:val="false"/>
          <w:color w:val="000000"/>
          <w:sz w:val="28"/>
        </w:rPr>
        <w:t>3) тұрақты тұрғылықты жері бойынша тіркелгенін растайтын құжат;</w:t>
      </w:r>
      <w:r>
        <w:br/>
      </w:r>
      <w:r>
        <w:rPr>
          <w:rFonts w:ascii="Times New Roman"/>
          <w:b w:val="false"/>
          <w:i w:val="false"/>
          <w:color w:val="000000"/>
          <w:sz w:val="28"/>
        </w:rPr>
        <w:t>
      </w:t>
      </w:r>
      <w:r>
        <w:rPr>
          <w:rFonts w:ascii="Times New Roman"/>
          <w:b w:val="false"/>
          <w:i w:val="false"/>
          <w:color w:val="000000"/>
          <w:sz w:val="28"/>
        </w:rPr>
        <w:t>4) ата-аналарының қайтыс болуы туралы куәлік (тұлдыр жетімдер үшін);</w:t>
      </w:r>
      <w:r>
        <w:br/>
      </w:r>
      <w:r>
        <w:rPr>
          <w:rFonts w:ascii="Times New Roman"/>
          <w:b w:val="false"/>
          <w:i w:val="false"/>
          <w:color w:val="000000"/>
          <w:sz w:val="28"/>
        </w:rPr>
        <w:t>
      </w:t>
      </w:r>
      <w:r>
        <w:rPr>
          <w:rFonts w:ascii="Times New Roman"/>
          <w:b w:val="false"/>
          <w:i w:val="false"/>
          <w:color w:val="000000"/>
          <w:sz w:val="28"/>
        </w:rPr>
        <w:t>5) мүгедектігін (бала жасынан мүгедектер үшін) растаушы құжат;</w:t>
      </w:r>
      <w:r>
        <w:br/>
      </w:r>
      <w:r>
        <w:rPr>
          <w:rFonts w:ascii="Times New Roman"/>
          <w:b w:val="false"/>
          <w:i w:val="false"/>
          <w:color w:val="000000"/>
          <w:sz w:val="28"/>
        </w:rPr>
        <w:t>
      </w:t>
      </w:r>
      <w:r>
        <w:rPr>
          <w:rFonts w:ascii="Times New Roman"/>
          <w:b w:val="false"/>
          <w:i w:val="false"/>
          <w:color w:val="000000"/>
          <w:sz w:val="28"/>
        </w:rPr>
        <w:t>6) көп балалы ана (көп балалы отбасының балалары үшін) мәртебесін растайтын құжат;</w:t>
      </w:r>
      <w:r>
        <w:br/>
      </w:r>
      <w:r>
        <w:rPr>
          <w:rFonts w:ascii="Times New Roman"/>
          <w:b w:val="false"/>
          <w:i w:val="false"/>
          <w:color w:val="000000"/>
          <w:sz w:val="28"/>
        </w:rPr>
        <w:t>
      </w:t>
      </w:r>
      <w:r>
        <w:rPr>
          <w:rFonts w:ascii="Times New Roman"/>
          <w:b w:val="false"/>
          <w:i w:val="false"/>
          <w:color w:val="000000"/>
          <w:sz w:val="28"/>
        </w:rPr>
        <w:t>7) туу туралы куәлік (тұлдыр жетімдер үшін);</w:t>
      </w:r>
      <w:r>
        <w:br/>
      </w:r>
      <w:r>
        <w:rPr>
          <w:rFonts w:ascii="Times New Roman"/>
          <w:b w:val="false"/>
          <w:i w:val="false"/>
          <w:color w:val="000000"/>
          <w:sz w:val="28"/>
        </w:rPr>
        <w:t>
      </w:t>
      </w:r>
      <w:r>
        <w:rPr>
          <w:rFonts w:ascii="Times New Roman"/>
          <w:b w:val="false"/>
          <w:i w:val="false"/>
          <w:color w:val="000000"/>
          <w:sz w:val="28"/>
        </w:rPr>
        <w:t>8) Қазақстан Республикасы білім және ғылым министрлігінің білім беру мен тестілеудің мемлекеттік стандарттарының ұлттық орталығы әзірлеген технологиялар бойынша өткізілетін бірыңғай ұлттық тестілеу немесе кешендік тестілеу (бұдан әрі – тестілеу) қорытындылары бойынша берілген мемлекеттік сертификат.</w:t>
      </w:r>
      <w:r>
        <w:br/>
      </w:r>
      <w:r>
        <w:rPr>
          <w:rFonts w:ascii="Times New Roman"/>
          <w:b w:val="false"/>
          <w:i w:val="false"/>
          <w:color w:val="000000"/>
          <w:sz w:val="28"/>
        </w:rPr>
        <w:t>
      Уәкілетті орган Оқыту үшін ақшалай төлемдер алуға үміткерлерден құжаттар қабылдауды комиссия отырысына екі күн қалғанда аяқтайды.</w:t>
      </w:r>
      <w:r>
        <w:br/>
      </w:r>
      <w:r>
        <w:rPr>
          <w:rFonts w:ascii="Times New Roman"/>
          <w:b w:val="false"/>
          <w:i w:val="false"/>
          <w:color w:val="000000"/>
          <w:sz w:val="28"/>
        </w:rPr>
        <w:t>
      </w:t>
      </w:r>
      <w:r>
        <w:rPr>
          <w:rFonts w:ascii="Times New Roman"/>
          <w:b w:val="false"/>
          <w:i w:val="false"/>
          <w:color w:val="000000"/>
          <w:sz w:val="28"/>
        </w:rPr>
        <w:t>14.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15. Өмірлік қиын жағдай туындаған кезде әлеуметтік көмек көрсетуге өтініш келіп түскен кезде уәкілетті орган немесе ауыл,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w:t>
      </w:r>
      <w:r>
        <w:rPr>
          <w:rFonts w:ascii="Times New Roman"/>
          <w:b w:val="false"/>
          <w:i w:val="false"/>
          <w:color w:val="000000"/>
          <w:sz w:val="28"/>
        </w:rPr>
        <w:t xml:space="preserve">16. Учаскелік комиссия құжаттарды алған күннен бастап екі жұмыс күні ішінде өтініш берушіге тексеру жүргізеді, оның нәтижелері бойынша Үлгілік қағидаларының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 ауылдық округ әкіміне жібереді.</w:t>
      </w:r>
      <w:r>
        <w:br/>
      </w:r>
      <w:r>
        <w:rPr>
          <w:rFonts w:ascii="Times New Roman"/>
          <w:b w:val="false"/>
          <w:i w:val="false"/>
          <w:color w:val="000000"/>
          <w:sz w:val="28"/>
        </w:rPr>
        <w:t>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w:t>
      </w:r>
      <w:r>
        <w:rPr>
          <w:rFonts w:ascii="Times New Roman"/>
          <w:b w:val="false"/>
          <w:i w:val="false"/>
          <w:color w:val="000000"/>
          <w:sz w:val="28"/>
        </w:rPr>
        <w:t>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w:t>
      </w:r>
      <w:r>
        <w:rPr>
          <w:rFonts w:ascii="Times New Roman"/>
          <w:b w:val="false"/>
          <w:i w:val="false"/>
          <w:color w:val="000000"/>
          <w:sz w:val="28"/>
        </w:rPr>
        <w:t>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19. Уәкілетті орган учаскелік комиссиядан немесе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w:t>
      </w:r>
      <w:r>
        <w:rPr>
          <w:rFonts w:ascii="Times New Roman"/>
          <w:b w:val="false"/>
          <w:i w:val="false"/>
          <w:color w:val="000000"/>
          <w:sz w:val="28"/>
        </w:rPr>
        <w:t>21.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xml:space="preserve">
      Осы қағидалардың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тармақтарында</w:t>
      </w:r>
      <w:r>
        <w:rPr>
          <w:rFonts w:ascii="Times New Roman"/>
          <w:b w:val="false"/>
          <w:i w:val="false"/>
          <w:color w:val="000000"/>
          <w:sz w:val="28"/>
        </w:rPr>
        <w:t xml:space="preserve"> көрсетілген жағдайларда уәкілетті орган өтініш берушіден немесе ауыл,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22.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23.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w:t>
      </w:r>
      <w:r>
        <w:rPr>
          <w:rFonts w:ascii="Times New Roman"/>
          <w:b w:val="false"/>
          <w:i w:val="false"/>
          <w:color w:val="000000"/>
          <w:sz w:val="28"/>
        </w:rPr>
        <w:t>24. Әлеуметтік көмек көрсетуден бас тарту:</w:t>
      </w:r>
      <w:r>
        <w:br/>
      </w:r>
      <w:r>
        <w:rPr>
          <w:rFonts w:ascii="Times New Roman"/>
          <w:b w:val="false"/>
          <w:i w:val="false"/>
          <w:color w:val="000000"/>
          <w:sz w:val="28"/>
        </w:rPr>
        <w:t>
      </w:t>
      </w:r>
      <w:r>
        <w:rPr>
          <w:rFonts w:ascii="Times New Roman"/>
          <w:b w:val="false"/>
          <w:i w:val="false"/>
          <w:color w:val="000000"/>
          <w:sz w:val="28"/>
        </w:rPr>
        <w:t>1) өтініш беруші ұсынған мәліметтердің дәйексіздігі анықталғанда;</w:t>
      </w:r>
      <w:r>
        <w:br/>
      </w:r>
      <w:r>
        <w:rPr>
          <w:rFonts w:ascii="Times New Roman"/>
          <w:b w:val="false"/>
          <w:i w:val="false"/>
          <w:color w:val="000000"/>
          <w:sz w:val="28"/>
        </w:rPr>
        <w:t>
      </w:t>
      </w:r>
      <w:r>
        <w:rPr>
          <w:rFonts w:ascii="Times New Roman"/>
          <w:b w:val="false"/>
          <w:i w:val="false"/>
          <w:color w:val="000000"/>
          <w:sz w:val="28"/>
        </w:rPr>
        <w:t>2) өтініш беруші адамның (отбасының) материалдық жағдайына тексеру жүргізуден бас тартқанда, жалтарғанда;</w:t>
      </w:r>
      <w:r>
        <w:br/>
      </w:r>
      <w:r>
        <w:rPr>
          <w:rFonts w:ascii="Times New Roman"/>
          <w:b w:val="false"/>
          <w:i w:val="false"/>
          <w:color w:val="000000"/>
          <w:sz w:val="28"/>
        </w:rPr>
        <w:t>
      </w:t>
      </w:r>
      <w:r>
        <w:rPr>
          <w:rFonts w:ascii="Times New Roman"/>
          <w:b w:val="false"/>
          <w:i w:val="false"/>
          <w:color w:val="000000"/>
          <w:sz w:val="28"/>
        </w:rPr>
        <w:t>3) адамның (отбасының) жан басына шаққандағы орташа табысы әлеуметтік көмек көрсету үшін шектен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25. Әлеуметтік көмек ұсынуға шығыстарды қаржыландыру Егіндікөл ауданының бюджетінде көзделген ағымдағы қаржы жылына арналған қаражат шегінде жүзеге асырылады.</w:t>
      </w:r>
      <w:r>
        <w:br/>
      </w:r>
      <w:r>
        <w:rPr>
          <w:rFonts w:ascii="Times New Roman"/>
          <w:b w:val="false"/>
          <w:i w:val="false"/>
          <w:color w:val="000000"/>
          <w:sz w:val="28"/>
        </w:rPr>
        <w:t>
</w:t>
      </w:r>
    </w:p>
    <w:bookmarkStart w:name="z73" w:id="4"/>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Әлеуметтік көмек:</w:t>
      </w:r>
      <w:r>
        <w:br/>
      </w:r>
      <w:r>
        <w:rPr>
          <w:rFonts w:ascii="Times New Roman"/>
          <w:b w:val="false"/>
          <w:i w:val="false"/>
          <w:color w:val="000000"/>
          <w:sz w:val="28"/>
        </w:rPr>
        <w:t>
      </w:t>
      </w:r>
      <w:r>
        <w:rPr>
          <w:rFonts w:ascii="Times New Roman"/>
          <w:b w:val="false"/>
          <w:i w:val="false"/>
          <w:color w:val="000000"/>
          <w:sz w:val="28"/>
        </w:rPr>
        <w:t>1) алушы қайтыс болғанда;</w:t>
      </w:r>
      <w:r>
        <w:br/>
      </w:r>
      <w:r>
        <w:rPr>
          <w:rFonts w:ascii="Times New Roman"/>
          <w:b w:val="false"/>
          <w:i w:val="false"/>
          <w:color w:val="000000"/>
          <w:sz w:val="28"/>
        </w:rPr>
        <w:t>
      </w:t>
      </w:r>
      <w:r>
        <w:rPr>
          <w:rFonts w:ascii="Times New Roman"/>
          <w:b w:val="false"/>
          <w:i w:val="false"/>
          <w:color w:val="000000"/>
          <w:sz w:val="28"/>
        </w:rPr>
        <w:t>2) алушы Егіндікөл ауданының шегінен тыс жерге тұрақты тұруға кеткен;</w:t>
      </w:r>
      <w:r>
        <w:br/>
      </w:r>
      <w:r>
        <w:rPr>
          <w:rFonts w:ascii="Times New Roman"/>
          <w:b w:val="false"/>
          <w:i w:val="false"/>
          <w:color w:val="000000"/>
          <w:sz w:val="28"/>
        </w:rPr>
        <w:t>
      </w:t>
      </w:r>
      <w:r>
        <w:rPr>
          <w:rFonts w:ascii="Times New Roman"/>
          <w:b w:val="false"/>
          <w:i w:val="false"/>
          <w:color w:val="000000"/>
          <w:sz w:val="28"/>
        </w:rPr>
        <w:t>3) алушыны мемлекеттік медициналық - әлеуметтік мекемелерге тұруға жіберген;</w:t>
      </w:r>
      <w:r>
        <w:br/>
      </w:r>
      <w:r>
        <w:rPr>
          <w:rFonts w:ascii="Times New Roman"/>
          <w:b w:val="false"/>
          <w:i w:val="false"/>
          <w:color w:val="000000"/>
          <w:sz w:val="28"/>
        </w:rPr>
        <w:t>
      </w:t>
      </w:r>
      <w:r>
        <w:rPr>
          <w:rFonts w:ascii="Times New Roman"/>
          <w:b w:val="false"/>
          <w:i w:val="false"/>
          <w:color w:val="000000"/>
          <w:sz w:val="28"/>
        </w:rPr>
        <w:t>4) алушы ұсынған мәліметтердің дәйексіздігі анықталған жағдайларда тоқтатылады.</w:t>
      </w:r>
      <w:r>
        <w:br/>
      </w:r>
      <w:r>
        <w:rPr>
          <w:rFonts w:ascii="Times New Roman"/>
          <w:b w:val="false"/>
          <w:i w:val="false"/>
          <w:color w:val="000000"/>
          <w:sz w:val="28"/>
        </w:rPr>
        <w:t>
      Әлеуметтік көмекті төлеу көрсетілген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27. 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p>
    <w:bookmarkStart w:name="z80" w:id="5"/>
    <w:p>
      <w:pPr>
        <w:spacing w:after="0"/>
        <w:ind w:left="0"/>
        <w:jc w:val="left"/>
      </w:pPr>
      <w:r>
        <w:rPr>
          <w:rFonts w:ascii="Times New Roman"/>
          <w:b/>
          <w:i w:val="false"/>
          <w:color w:val="000000"/>
        </w:rPr>
        <w:t xml:space="preserve"> 5. Қорытынды ереже</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