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d10d" w14:textId="e5cd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2011 жылғы 2 наурыздағы № 4С31-4 "Егіндікөл ауданында бейбіт жиналыстар, митингілер, шерулер, пикеттер мен демонстрациялар өткізу тәртібін қосымша реттеу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2015 жылғы 4 қыркүйектегі № 5С36-5 шешімі. Ақмола облысының Әділет департаментінде 2015 жылғы 8 қазанда № 5006 болып тіркелді. Күші жойылды - Ақмола облысы Егіндікөл аудандық мәслихатының 2016 жылғы 18 мамырдағы № 6С4-8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Ақмола облысы Егіндікөл аудандық мәслихатының 18.05.2016 </w:t>
      </w:r>
      <w:r>
        <w:rPr>
          <w:rFonts w:ascii="Times New Roman"/>
          <w:b w:val="false"/>
          <w:i w:val="false"/>
          <w:color w:val="ff0000"/>
          <w:sz w:val="28"/>
        </w:rPr>
        <w:t>№ 6С4-8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 жылғы 17 наурыздағы "Қазақстан Республикасында бейбіт жиналыстар, митингілер, шерулер, пикеттер мен демонстрациялар ұйымдастыру мен өткізу тәртібі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Егіндікөл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Егіндікөл аудандық мәслихатының 2011 жылғы 2 наурыздағы № 4С31-4 "Егіндікөл ауданында бейбіт жиналыстар, митингілер, шерулер, пикеттер мен демонстрациялар өткізу тәртібін қосымша реттеу туралы" (Нормативтік құқықтық актілерді мемлекеттік тіркеу тізілімінде № 1-8-110 тіркелген, 2011 жылғы 1 сәуірде аудандық "Егіндікөл"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Е.Исаченко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Р.Муллаянов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Егіндікөл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2015 жылғы 04 қыркүйек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5С36-5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4С31-4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ауданында бейбіт жиналыстар, митингілер, шерулер, пикеттер мен демонстрациялар өткізу орындары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7"/>
        <w:gridCol w:w="1687"/>
        <w:gridCol w:w="7726"/>
      </w:tblGrid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р/р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 жиналыстар, митингілер, шерулер, пикеттер мен демонстрациялар өткізу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алдындағы алаң, Ружинского қиылысы,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алдындағы алаң, Көркем көшесі,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Буревестник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көшесі бойындағы ауыл орталығындағы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Жалманқұлақ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Спиридоновка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алдындағы алаң, Казахстанская көшесі,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 көшесі бойындағы ауыл орталығындағы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Тоғанас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