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eff4" w14:textId="3c8e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2015 жылғы 19 наурыздағы № 5С-36/5-15 шешімі. Ақмола облысының Әділет департаментінде 2015 жылғы 27 сәуірде № 4768 болып тіркелді. Күші жойылды - Ақмола облысы Ерейментау аудандық мәслихатының 2018 жылғы 24 қаңтардағы № 6С-20/5-18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ff0000"/>
          <w:sz w:val="28"/>
        </w:rPr>
        <w:t>№ 6С-20/5-18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Ақмола облысы Ерейментау аудандық мәслихатының 26.12.2016 </w:t>
      </w:r>
      <w:r>
        <w:rPr>
          <w:rFonts w:ascii="Times New Roman"/>
          <w:b w:val="false"/>
          <w:i w:val="false"/>
          <w:color w:val="ff0000"/>
          <w:sz w:val="28"/>
        </w:rPr>
        <w:t>№ 6С-10/7-16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Ерейментау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6С-2/3-16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Ақмола облысы Ерейментау аудандық мәслихатының 26.12.2016 </w:t>
      </w:r>
      <w:r>
        <w:rPr>
          <w:rFonts w:ascii="Times New Roman"/>
          <w:b w:val="false"/>
          <w:i w:val="false"/>
          <w:color w:val="ff0000"/>
          <w:sz w:val="28"/>
        </w:rPr>
        <w:t>№ 6С-10/7-16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наурыз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наурыз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