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7508" w14:textId="bf17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"Сілеті ауылы әкімінің аппараты" мемлекеттік мекемесінің Ережесін бекіту туралы" Ерейментау ауданы әкімдігінің 2014 жылғы 16 маусымдағы № а-6/303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10 сәуірдегі № а-4/200 қаулысы. Ақмола облысының Әділет департаментінде 2015 жылғы 18 мамырда № 4798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Қазақстан Республикасы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Ерейментау ауданы "Сілеті ауылы әкімінің аппараты" мемлекеттік мекемесінің Ережесін бекіту туралы" Ерейментау ауданы әкімдігінің 2014 жылғы 16 маусымдағы № а-6/303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4288 нормативтік құқықтық актілерді мемлекеттік тіркеу Тізілімінде тіркелген, 2014 жылғы 13 қыркүйектегі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"Сілеті ауылы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 аумағында жасалған әкімшілік құқық бұзушылықтар үшін әкімшілік жазалауға құқылы".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