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6056" w14:textId="f416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Ерейментау ауданы "Қойтас ауылдық округі әкімінің аппараты" мемлекеттік мекемесінің Ережесін бекіту туралы" Ерейментау ауданы әкімдігінің 2014 жылғы 16 маусымдағы № а-6/301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10 сәуірдегі № а-4/201 қаулысы. Ақмола облысының Әділет департаментінде 2015 жылғы 18 мамырда № 4799 болып тіркелді. Күші жойылды - Ақмола облысы Ерейментау ауданы әкімдігінің 2016 жылғы 20 сәуірдегі № а-4/152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күшінен енеді және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Жарлығымен бекітілген, Қазақстан Республикасы мемлекеттік органының </w:t>
      </w:r>
      <w:r>
        <w:rPr>
          <w:rFonts w:ascii="Times New Roman"/>
          <w:b w:val="false"/>
          <w:i w:val="false"/>
          <w:color w:val="000000"/>
          <w:sz w:val="28"/>
        </w:rPr>
        <w:t>Үлгі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облысы Ерейментау ауданы "Қойтас ауылдық округі әкімінің аппараты" мемлекеттік мекемесінің Ережесін бекіту туралы" Ерейментау ауданы әкімдігінің 2014 жылғы 16 маусымдағы № а-6/301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4290 нормативтік құқықтық актілерді мемлекеттік тіркеу Тізілімінде тіркелген, 2014 жылғы 13 қыркүйектегі "Ереймен", "Ерейментау" газеттерінде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ережемен бекітілген, Ақмола облысы Ерейментау ауданының "Қойтас ауылдық округі әкімінің аппараты" мемлекеттік мекемесі Ережесінің 19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әкімшілік құқық бұзушылық туралы істерді қарауға және "Әкімшілік құқық бұзушылықтар туралы" 2014 жылғы 5 шілдедегі Қазақстан Республикасының Кодексіне сәйкес ауылдық округі аумағында жасалған әкімшілік құқық бұзушылықтар үшін әкімшілік жазалауға құқылы".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басшысы З.Б. Жүсіповаға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