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7a6e" w14:textId="a1e7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2014 жылғы 25 желтоқсандағы № 5С-34/2-14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2015 жылғы 19 маусымдағы № 5С-39/3-15 шешімі. Ақмола облысының Әділет департаментінде 2015 жылғы 8 шілдеде № 4858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«2015-2017 жылдарға арналған аудан бюджеті туралы» 2014 жылғы 25 желтоқсандағы № 5С-34/2-14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4559 болып тіркелген, аудандық «Ереймен» газетінде 2015 жылғы 10 қаңтарында, аудандық «Ерейментау» газетінде 2015 жылғы 10 қаңтарында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2015–2017 жылдарға арналған аудандық бюджеті 1, 2 және 3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2 621 867,1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703 518,0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19 053,0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27 429,0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1 871 867,1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2 832 677,4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21 401,0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- 23 784,0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2 383,0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1500,0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-233 711,3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233 711,3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Д.Иманбалинова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хатшысының м.а.               Н.Кравченко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Е.Нұғыманов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«19» маусым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5С-39/3-15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90"/>
        <w:gridCol w:w="542"/>
        <w:gridCol w:w="9105"/>
        <w:gridCol w:w="27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2 621 867,1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703 518,0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272 205,0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272 205,0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374 721,0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300 723,0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35 664,0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34 616,0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26 655,0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19 053,0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10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2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22 429,0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1 871 867,1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1 871 867,1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1 871 867,1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837"/>
        <w:gridCol w:w="773"/>
        <w:gridCol w:w="8711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2 832 677,4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261 292,3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14 761,4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14761,4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66 490,0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63 138,0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134 836,5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128 196,5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31 913,4</w:t>
            </w:r>
          </w:p>
        </w:tc>
      </w:tr>
      <w:tr>
        <w:trPr>
          <w:trHeight w:val="11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30 251,4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13 291,0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9 390,1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9 390,1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6 698,1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1 907 821,9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1 744 800,6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12 031,9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1 334 511,6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23 521,5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47 052,0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147 918,0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78 592,0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64 208,6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33 803,0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33 803,0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125 386,5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118 069,5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23 567,6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21 522,0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18 037,9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8 775,0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126 155,0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11 427,9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92 615,0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127 535,2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99 149,0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59 602,0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26 791,0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20 468,2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8 155,2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3 418,0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142 534,8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13 874,6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13 494,6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112 113,2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11 352,2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35 684,0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51 118,0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34 400,5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23 425,0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23 425,0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5 869,9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5 869,9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-233 711,3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233 711,3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5С-39/3-15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0"/>
        <w:gridCol w:w="2630"/>
      </w:tblGrid>
      <w:tr>
        <w:trPr>
          <w:trHeight w:val="25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272 506,0</w:t>
            </w:r>
          </w:p>
        </w:tc>
      </w:tr>
      <w:tr>
        <w:trPr>
          <w:trHeight w:val="34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248 722,0</w:t>
            </w:r>
          </w:p>
        </w:tc>
      </w:tr>
      <w:tr>
        <w:trPr>
          <w:trHeight w:val="55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22 974,0</w:t>
            </w:r>
          </w:p>
        </w:tc>
      </w:tr>
      <w:tr>
        <w:trPr>
          <w:trHeight w:val="55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штаттық санын көбейтуге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1 039,0</w:t>
            </w:r>
          </w:p>
        </w:tc>
      </w:tr>
      <w:tr>
        <w:trPr>
          <w:trHeight w:val="42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11 522,0</w:t>
            </w:r>
          </w:p>
        </w:tc>
      </w:tr>
      <w:tr>
        <w:trPr>
          <w:trHeight w:val="66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7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6 378,0</w:t>
            </w:r>
          </w:p>
        </w:tc>
      </w:tr>
      <w:tr>
        <w:trPr>
          <w:trHeight w:val="142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1 675,0</w:t>
            </w:r>
          </w:p>
        </w:tc>
      </w:tr>
      <w:tr>
        <w:trPr>
          <w:trHeight w:val="4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206 496,0</w:t>
            </w:r>
          </w:p>
        </w:tc>
      </w:tr>
      <w:tr>
        <w:trPr>
          <w:trHeight w:val="60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72 354,0</w:t>
            </w:r>
          </w:p>
        </w:tc>
      </w:tr>
      <w:tr>
        <w:trPr>
          <w:trHeight w:val="60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6 238,0</w:t>
            </w:r>
          </w:p>
        </w:tc>
      </w:tr>
      <w:tr>
        <w:trPr>
          <w:trHeight w:val="5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36 036,0</w:t>
            </w:r>
          </w:p>
        </w:tc>
      </w:tr>
      <w:tr>
        <w:trPr>
          <w:trHeight w:val="132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91 868,0</w:t>
            </w:r>
          </w:p>
        </w:tc>
      </w:tr>
      <w:tr>
        <w:trPr>
          <w:trHeight w:val="72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2 293,0</w:t>
            </w:r>
          </w:p>
        </w:tc>
      </w:tr>
      <w:tr>
        <w:trPr>
          <w:trHeight w:val="7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10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жаяу жол жүргіншілерінің жолдан өту орындарында дыбыстық және қондырғыларды орнықтыруға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1 718,0</w:t>
            </w:r>
          </w:p>
        </w:tc>
      </w:tr>
      <w:tr>
        <w:trPr>
          <w:trHeight w:val="13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4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13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қызметкерлеріне, сондай-ақ жергілікті бюджеттерден қаржыландырылатын мемлекеттік қазыналық кәсіпорындары қызметкерлері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12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4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129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4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3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6 036,0</w:t>
            </w:r>
          </w:p>
        </w:tc>
      </w:tr>
      <w:tr>
        <w:trPr>
          <w:trHeight w:val="13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6 036,0</w:t>
            </w:r>
          </w:p>
        </w:tc>
      </w:tr>
      <w:tr>
        <w:trPr>
          <w:trHeight w:val="5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27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5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1 205,0</w:t>
            </w:r>
          </w:p>
        </w:tc>
      </w:tr>
      <w:tr>
        <w:trPr>
          <w:trHeight w:val="5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кешенідегі жергілікті атқарушы органдардың штаттық санын көбейтуге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144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4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3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5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4 432,0</w:t>
            </w:r>
          </w:p>
        </w:tc>
      </w:tr>
      <w:tr>
        <w:trPr>
          <w:trHeight w:val="135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42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кешеніндегі жергілікті атқарушы органдардың штаттық санын көбейтуге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4 353,0</w:t>
            </w:r>
          </w:p>
        </w:tc>
      </w:tr>
      <w:tr>
        <w:trPr>
          <w:trHeight w:val="52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13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9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35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4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4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4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6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57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 үшін берілетін бюджеттік кредиттер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5С-39/3-15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0"/>
        <w:gridCol w:w="2610"/>
      </w:tblGrid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277 629,1</w:t>
            </w:r>
          </w:p>
        </w:tc>
      </w:tr>
      <w:tr>
        <w:trPr>
          <w:trHeight w:val="30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277 629,1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99 902,0</w:t>
            </w:r>
          </w:p>
        </w:tc>
      </w:tr>
      <w:tr>
        <w:trPr>
          <w:trHeight w:val="2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40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мүйізді малдың) құның (50%-ға дейін) өтеуге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35 684,0</w:t>
            </w:r>
          </w:p>
        </w:tc>
      </w:tr>
      <w:tr>
        <w:trPr>
          <w:trHeight w:val="40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48 007,1</w:t>
            </w:r>
          </w:p>
        </w:tc>
      </w:tr>
      <w:tr>
        <w:trPr>
          <w:trHeight w:val="5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8 276,0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ауылындағы Торғай орта мектебінің ғимаратын күрделі жөндеуіне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30 768,6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мемлекеттік мекемелерді электрондық оқулықтармен қамсыздандыруға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мемлекеттік мекемелеріне оқу-әдістемелік кешендерді, оқулықтарды сатып алу және жеткізуге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Облыстан аудандық көрсеткішке шығындарды берумен байланысты балалар жасөспірімдер спорт мектебін қамсыздандыруғағғ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48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86 500,0</w:t>
            </w:r>
          </w:p>
        </w:tc>
      </w:tr>
      <w:tr>
        <w:trPr>
          <w:trHeight w:val="6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 және жобалық-сметалық құжаттаманы әзірлеуге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(жылумен қамсыздандыратын кәсіпорындарында жылу маусымын аяқтауға)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(жылумен қамсыздандыру және сумен қамтамасыз ету кәсіпорындарын жылу беру маусымына дайындауға)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(аудандағы төтенше жағдайларды жою бойынша мәселелерді шешуге)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6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5 328,9</w:t>
            </w:r>
          </w:p>
        </w:tc>
      </w:tr>
      <w:tr>
        <w:trPr>
          <w:trHeight w:val="76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2 775,0</w:t>
            </w:r>
          </w:p>
        </w:tc>
      </w:tr>
      <w:tr>
        <w:trPr>
          <w:trHeight w:val="76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(аудандағы төтенше жағдайларды жою бойынша мәселелерді шешуге)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2 553,9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5 946,1</w:t>
            </w:r>
          </w:p>
        </w:tc>
      </w:tr>
      <w:tr>
        <w:trPr>
          <w:trHeight w:val="76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(аудандағы төтенше жағдайларды жою бойынша мәселелерді шешуге)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5 946,1</w:t>
            </w:r>
          </w:p>
        </w:tc>
      </w:tr>
      <w:tr>
        <w:trPr>
          <w:trHeight w:val="48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5С-39/3-15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Ерейментау қаласы және ауылдық округтер мен ауылдар әкімдері аппараттарының бюджеттік бағдарламалары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10"/>
        <w:gridCol w:w="734"/>
        <w:gridCol w:w="704"/>
        <w:gridCol w:w="8173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1 170,6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12 843,0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11 427,9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3 774,1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