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960a" w14:textId="f359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Еркіншілік ауылдық округінің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Еркіншілік ауылдық округі әкімінің 2015 жылғы 8 шілдедегі № 4 шешімі. Ақмола облысының Әділет департаментінде 2015 жылғы 27 шілдеде № 4899 болып тіркелді. Күші жойылды - Ақмола облысы Ерейментау ауданы Еркіншілік ауылдық округі әкімінің 2017 жылғы 2 қазандағы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Еркіншілік ауылдық округі әкімінің 02.10.2017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 туралы" Қазақстан Республикасының 2002 жылғы 10 шілдедегі Заңының 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мемлекеттік ветеринарлық-санитарлық бас инспекторының 2015 жылғы 8 шілдедегі № 01-24-387 ұсынысы негізінде Еркіншілік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ауданының Еркіншілік ауылдық округінің 1 бөлімшесінде ірі қара малдың құтыру ауруы ошағының анықталуына байланысты,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Еркіншілік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Ж.Амангелдинов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