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c066" w14:textId="52cc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2014 жылғы 25 желтоқсандағы № 5С-34/2-14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2015 жылғы 16 қазандағы № 5С-41/2-15 шешімі. Ақмола облысының Әділет департаментінде 2015 жылғы 3 қарашада № 5032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«2015-2017 жылдарға арналған аудан бюджеті туралы» 2014 жылғы 25 желтоқсандағы № 5С-34/2-14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4559 болып тіркелген, аудандық «Ереймен» газетінде 2015 жылғы 10 қаңтарында, аудандық «Ерейментау» газетінде 2015 жылғы 10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2 655 948,4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736 503,0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6 809,0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39 508,0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1 873 128,4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2 855 435,7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21 401,0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- 23 784,0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12 823,0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12 823,0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-233 711,3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233 711,3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«16» қазан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5С-41/2-15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90"/>
        <w:gridCol w:w="542"/>
        <w:gridCol w:w="9401"/>
        <w:gridCol w:w="2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2 655 948,4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736 503,0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386 243,0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333 578,0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20 157,0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69 585,0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50 730,0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12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1 873 128,4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1 873 128,4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1 873 128,4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53"/>
        <w:gridCol w:w="711"/>
        <w:gridCol w:w="9085"/>
        <w:gridCol w:w="2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2 855 435,7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262 202,3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15 010,4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15 010,4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67 974,0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63 903,0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4 071,0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134 708,5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127 200,5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30 959,4</w:t>
            </w:r>
          </w:p>
        </w:tc>
      </w:tr>
      <w:tr>
        <w:trPr>
          <w:trHeight w:val="11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29 416,4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14 048,1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1 922 300,0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1 759 406,7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1 353 211,2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23 420,5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48 534,0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150 851,0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78 592,0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61 801,1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124 694,1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119 095,1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23 663,6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1 698,0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7 840,0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9 079,5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127 433,0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92 515,0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130 883,7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101 984,0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62 437,0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19 850,7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8 158,1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3 564,5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4 018,0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142 929,8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13 889,6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112 113,2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47 170,8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34 017,8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-233 711,3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233 711,3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5С-41/2-15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270 788,0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247 004,0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22 974,0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санын көбейтуге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6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6 378,0</w:t>
            </w:r>
          </w:p>
        </w:tc>
      </w:tr>
      <w:tr>
        <w:trPr>
          <w:trHeight w:val="14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206 496,0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36 036,0</w:t>
            </w:r>
          </w:p>
        </w:tc>
      </w:tr>
      <w:tr>
        <w:trPr>
          <w:trHeight w:val="13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91 868,0</w:t>
            </w:r>
          </w:p>
        </w:tc>
      </w:tr>
      <w:tr>
        <w:trPr>
          <w:trHeight w:val="7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7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10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және қондырғыларды орнықтыруға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3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қызметкерлеріне, сондай-ақ жергілікті бюджеттерден қаржыландырылатын мемлекеттік қазыналық кәсіпорындары қызметкерлері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2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12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3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13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2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кешенідегі жергілікті атқарушы органдардың штаттық санын көбейтуге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14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3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</w:p>
        </w:tc>
      </w:tr>
      <w:tr>
        <w:trPr>
          <w:trHeight w:val="13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кешеніндегі жергілікті атқарушы органдардың штаттық санын көбейтуге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3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3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қызметкерлерінің,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5С-41/2-15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280 608,4</w:t>
            </w:r>
          </w:p>
        </w:tc>
      </w:tr>
      <w:tr>
        <w:trPr>
          <w:trHeight w:val="3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280 608,4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99 902,0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мүйізді малдың) құның (50%-ға дейін) өтеуге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4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48 007,1</w:t>
            </w:r>
          </w:p>
        </w:tc>
      </w:tr>
      <w:tr>
        <w:trPr>
          <w:trHeight w:val="5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8 276,0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ауылындағы Торғай орта мектебінің ғимаратын күрделі жөндеуіне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30 768,6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мемлекеттік мекемелерді электрондық оқулықтармен қамсыздандыруға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мемлекеттік мекемелеріне оқу-әдістемелік кешендерді, оқулықтарды сатып алу және жеткізуге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Облыстан аудандық көрсеткішке шығындарды берумен байланысты балалар жасөспірімдер спорт мектебін қамсыздандыруға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4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82 552,8</w:t>
            </w:r>
          </w:p>
        </w:tc>
      </w:tr>
      <w:tr>
        <w:trPr>
          <w:trHeight w:val="6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 және жобалық-сметалық құжаттаманы әзірлеуге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6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(жылумен қамсыздандыратын кәсіпорындарында жылу маусымын аяқтауға)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(жылумен қамсыздандыру және сумен қамтамасыз ету кәсіпорындарын жылу беру маусымына дайындауға)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5 255,4</w:t>
            </w:r>
          </w:p>
        </w:tc>
      </w:tr>
      <w:tr>
        <w:trPr>
          <w:trHeight w:val="7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2 701,5</w:t>
            </w:r>
          </w:p>
        </w:tc>
      </w:tr>
      <w:tr>
        <w:trPr>
          <w:trHeight w:val="7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2 553,9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12 946,1</w:t>
            </w:r>
          </w:p>
        </w:tc>
      </w:tr>
      <w:tr>
        <w:trPr>
          <w:trHeight w:val="7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тұрғын үй коммуналдық шаруашылығын дамытуға (аудандағы төтенше жағдайларды жою бойынша мәселелерді шешуге)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7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табиғи апаттан зардап шеккен азаматтарының шығындарының орнын толтыруға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5С-41/2-15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03"/>
        <w:gridCol w:w="807"/>
        <w:gridCol w:w="891"/>
        <w:gridCol w:w="8142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1 170,6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3 774,1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