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eb4c" w14:textId="ccbe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 бойынша 2016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2015 жылғы 11 желтоқсандағы № а-12/601 қаулысы. Ақмола облысының Әділет департаментінде 2016 жылғы 5 қаңтарда № 5170 болып тіркелді. Күші жойылды - Ақмола облысы Ерейментау ауданы әкімдігінің 2016 жылғы 20 сәуірдегі № а-4/152 қаулысымен</w:t>
      </w:r>
    </w:p>
    <w:p>
      <w:pPr>
        <w:spacing w:after="0"/>
        <w:ind w:left="0"/>
        <w:jc w:val="left"/>
      </w:pPr>
      <w:r>
        <w:rPr>
          <w:rFonts w:ascii="Times New Roman"/>
          <w:b w:val="false"/>
          <w:i w:val="false"/>
          <w:color w:val="ff0000"/>
          <w:sz w:val="28"/>
        </w:rPr>
        <w:t xml:space="preserve">      Ескерту. Күші жойылды - Ақмола облысы Ерейментау ауданы әкімдігінің 20.04.2016 </w:t>
      </w:r>
      <w:r>
        <w:rPr>
          <w:rFonts w:ascii="Times New Roman"/>
          <w:b w:val="false"/>
          <w:i w:val="false"/>
          <w:color w:val="ff0000"/>
          <w:sz w:val="28"/>
        </w:rPr>
        <w:t>№ а-4/152</w:t>
      </w:r>
      <w:r>
        <w:rPr>
          <w:rFonts w:ascii="Times New Roman"/>
          <w:b w:val="false"/>
          <w:i w:val="false"/>
          <w:color w:val="ff0000"/>
          <w:sz w:val="28"/>
        </w:rPr>
        <w:t xml:space="preserve"> (қол қойылған күнінен бастап күшінен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сәйкес, Ерейментау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Ерейментау ауданы бойынша 2016 жылға арналған қоғамдық жұмыстарға сұраныс пен ұсыныс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xml:space="preserve">2. Ерейментау ауданы бойынша 2016 жылға қоса берілген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қатысушылардың еңбегіне төленетін ақының мөлшері және олардың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А. Әлжановқа жүктелсін.</w:t>
      </w:r>
      <w:r>
        <w:br/>
      </w:r>
      <w:r>
        <w:rPr>
          <w:rFonts w:ascii="Times New Roman"/>
          <w:b w:val="false"/>
          <w:i w:val="false"/>
          <w:color w:val="000000"/>
          <w:sz w:val="28"/>
        </w:rPr>
        <w:t>
      </w:t>
      </w:r>
      <w:r>
        <w:rPr>
          <w:rFonts w:ascii="Times New Roman"/>
          <w:b w:val="false"/>
          <w:i w:val="false"/>
          <w:color w:val="000000"/>
          <w:sz w:val="28"/>
        </w:rPr>
        <w:t>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"КЕЛIСIЛДI"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қорғаныс министрлiгiнің</w:t>
            </w:r>
            <w:r>
              <w:br/>
            </w:r>
            <w:r>
              <w:rPr>
                <w:rFonts w:ascii="Times New Roman"/>
                <w:b w:val="false"/>
                <w:i/>
                <w:color w:val="000000"/>
                <w:sz w:val="20"/>
              </w:rPr>
              <w:t>Ақмола облысы Ерейментау</w:t>
            </w:r>
            <w:r>
              <w:br/>
            </w:r>
            <w:r>
              <w:rPr>
                <w:rFonts w:ascii="Times New Roman"/>
                <w:b w:val="false"/>
                <w:i/>
                <w:color w:val="000000"/>
                <w:sz w:val="20"/>
              </w:rPr>
              <w:t>ауданының қорғаныс iстерi</w:t>
            </w:r>
            <w:r>
              <w:br/>
            </w:r>
            <w:r>
              <w:rPr>
                <w:rFonts w:ascii="Times New Roman"/>
                <w:b w:val="false"/>
                <w:i/>
                <w:color w:val="000000"/>
                <w:sz w:val="20"/>
              </w:rPr>
              <w:t>жөнiндегi бөлiм</w:t>
            </w:r>
            <w:r>
              <w:rPr>
                <w:rFonts w:ascii="Times New Roman"/>
                <w:b w:val="false"/>
                <w:i/>
                <w:color w:val="000000"/>
                <w:sz w:val="20"/>
              </w:rPr>
              <w:t>i"</w:t>
            </w:r>
            <w:r>
              <w:br/>
            </w:r>
            <w:r>
              <w:rPr>
                <w:rFonts w:ascii="Times New Roman"/>
                <w:b w:val="false"/>
                <w:i/>
                <w:color w:val="000000"/>
                <w:sz w:val="20"/>
              </w:rPr>
              <w:t>Республикалық</w:t>
            </w:r>
            <w:r>
              <w:rPr>
                <w:rFonts w:ascii="Times New Roman"/>
                <w:b w:val="false"/>
                <w:i/>
                <w:color w:val="000000"/>
                <w:sz w:val="20"/>
              </w:rPr>
              <w:t xml:space="preserve"> мемлекеттiк</w:t>
            </w:r>
            <w:r>
              <w:br/>
            </w:r>
            <w:r>
              <w:rPr>
                <w:rFonts w:ascii="Times New Roman"/>
                <w:b w:val="false"/>
                <w:i/>
                <w:color w:val="000000"/>
                <w:sz w:val="20"/>
              </w:rPr>
              <w:t>мекемесiнiң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Дулат Бакирович Дильдибаев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11 желтоқсан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Ақмола облысының мұрағаттар</w:t>
            </w:r>
            <w:r>
              <w:br/>
            </w:r>
            <w:r>
              <w:rPr>
                <w:rFonts w:ascii="Times New Roman"/>
                <w:b w:val="false"/>
                <w:i/>
                <w:color w:val="000000"/>
                <w:sz w:val="20"/>
              </w:rPr>
              <w:t>мен құжаттамалар басқармасының</w:t>
            </w:r>
            <w:r>
              <w:br/>
            </w:r>
            <w:r>
              <w:rPr>
                <w:rFonts w:ascii="Times New Roman"/>
                <w:b w:val="false"/>
                <w:i/>
                <w:color w:val="000000"/>
                <w:sz w:val="20"/>
              </w:rPr>
              <w:t>"Ерейментау ауданының мемлекеттiк</w:t>
            </w:r>
            <w:r>
              <w:br/>
            </w:r>
            <w:r>
              <w:rPr>
                <w:rFonts w:ascii="Times New Roman"/>
                <w:b w:val="false"/>
                <w:i/>
                <w:color w:val="000000"/>
                <w:sz w:val="20"/>
              </w:rPr>
              <w:t>мұрағаты" мемлекеттiк мекемесiнiң</w:t>
            </w:r>
            <w:r>
              <w:br/>
            </w:r>
            <w:r>
              <w:rPr>
                <w:rFonts w:ascii="Times New Roman"/>
                <w:b w:val="false"/>
                <w:i/>
                <w:color w:val="000000"/>
                <w:sz w:val="20"/>
              </w:rPr>
              <w:t>директоры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Елена Анатольевна Алексеева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11 желтоқсан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 Әдiлет</w:t>
            </w:r>
            <w:r>
              <w:br/>
            </w:r>
            <w:r>
              <w:rPr>
                <w:rFonts w:ascii="Times New Roman"/>
                <w:b w:val="false"/>
                <w:i/>
                <w:color w:val="000000"/>
                <w:sz w:val="20"/>
              </w:rPr>
              <w:t>министрлiгi Ақмола облысының</w:t>
            </w:r>
            <w:r>
              <w:br/>
            </w:r>
            <w:r>
              <w:rPr>
                <w:rFonts w:ascii="Times New Roman"/>
                <w:b w:val="false"/>
                <w:i/>
                <w:color w:val="000000"/>
                <w:sz w:val="20"/>
              </w:rPr>
              <w:t>Әдiлет департаментi Ерейментау</w:t>
            </w:r>
            <w:r>
              <w:br/>
            </w:r>
            <w:r>
              <w:rPr>
                <w:rFonts w:ascii="Times New Roman"/>
                <w:b w:val="false"/>
                <w:i/>
                <w:color w:val="000000"/>
                <w:sz w:val="20"/>
              </w:rPr>
              <w:t xml:space="preserve">ауданының Әдiлет </w:t>
            </w:r>
            <w:r>
              <w:rPr>
                <w:rFonts w:ascii="Times New Roman"/>
                <w:b w:val="false"/>
                <w:i/>
                <w:color w:val="000000"/>
                <w:sz w:val="20"/>
              </w:rPr>
              <w:t>басқармасы"</w:t>
            </w:r>
            <w:r>
              <w:br/>
            </w:r>
            <w:r>
              <w:rPr>
                <w:rFonts w:ascii="Times New Roman"/>
                <w:b w:val="false"/>
                <w:i/>
                <w:color w:val="000000"/>
                <w:sz w:val="20"/>
              </w:rPr>
              <w:t>мемлекетт</w:t>
            </w:r>
            <w:r>
              <w:rPr>
                <w:rFonts w:ascii="Times New Roman"/>
                <w:b w:val="false"/>
                <w:i/>
                <w:color w:val="000000"/>
                <w:sz w:val="20"/>
              </w:rPr>
              <w:t>iк мекемесiнiң</w:t>
            </w:r>
            <w:r>
              <w:br/>
            </w:r>
            <w:r>
              <w:rPr>
                <w:rFonts w:ascii="Times New Roman"/>
                <w:b w:val="false"/>
                <w:i/>
                <w:color w:val="000000"/>
                <w:sz w:val="20"/>
              </w:rPr>
              <w:t>басшысының м.а.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Алмагуль Мейрамовна Альжанова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11 желтоқсан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 Қаржы</w:t>
            </w:r>
            <w:r>
              <w:br/>
            </w:r>
            <w:r>
              <w:rPr>
                <w:rFonts w:ascii="Times New Roman"/>
                <w:b w:val="false"/>
                <w:i/>
                <w:color w:val="000000"/>
                <w:sz w:val="20"/>
              </w:rPr>
              <w:t>министрлiгiнiң Мемлекеттік</w:t>
            </w:r>
            <w:r>
              <w:br/>
            </w:r>
            <w:r>
              <w:rPr>
                <w:rFonts w:ascii="Times New Roman"/>
                <w:b w:val="false"/>
                <w:i/>
                <w:color w:val="000000"/>
                <w:sz w:val="20"/>
              </w:rPr>
              <w:t>кірістер комитетi Ақмола облысы</w:t>
            </w:r>
            <w:r>
              <w:br/>
            </w:r>
            <w:r>
              <w:rPr>
                <w:rFonts w:ascii="Times New Roman"/>
                <w:b w:val="false"/>
                <w:i/>
                <w:color w:val="000000"/>
                <w:sz w:val="20"/>
              </w:rPr>
              <w:t>бойынша Мемлекеттік кірістер</w:t>
            </w:r>
            <w:r>
              <w:br/>
            </w:r>
            <w:r>
              <w:rPr>
                <w:rFonts w:ascii="Times New Roman"/>
                <w:b w:val="false"/>
                <w:i/>
                <w:color w:val="000000"/>
                <w:sz w:val="20"/>
              </w:rPr>
              <w:t>департаментiнiң Ерейментау ауданы</w:t>
            </w:r>
            <w:r>
              <w:br/>
            </w:r>
            <w:r>
              <w:rPr>
                <w:rFonts w:ascii="Times New Roman"/>
                <w:b w:val="false"/>
                <w:i/>
                <w:color w:val="000000"/>
                <w:sz w:val="20"/>
              </w:rPr>
              <w:t>бойынша Мемлекеттік кірістер</w:t>
            </w:r>
            <w:r>
              <w:br/>
            </w:r>
            <w:r>
              <w:rPr>
                <w:rFonts w:ascii="Times New Roman"/>
                <w:b w:val="false"/>
                <w:i/>
                <w:color w:val="000000"/>
                <w:sz w:val="20"/>
              </w:rPr>
              <w:t>басқармасы" Республикалық</w:t>
            </w:r>
            <w:r>
              <w:br/>
            </w:r>
            <w:r>
              <w:rPr>
                <w:rFonts w:ascii="Times New Roman"/>
                <w:b w:val="false"/>
                <w:i/>
                <w:color w:val="000000"/>
                <w:sz w:val="20"/>
              </w:rPr>
              <w:t>мемлекеттiк мекемесiнің</w:t>
            </w:r>
            <w:r>
              <w:br/>
            </w:r>
            <w:r>
              <w:rPr>
                <w:rFonts w:ascii="Times New Roman"/>
                <w:b w:val="false"/>
                <w:i/>
                <w:color w:val="000000"/>
                <w:sz w:val="20"/>
              </w:rPr>
              <w:t>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Темир Нуркенович Ахметуллин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11 желтоқсан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Iшкi iстер министрлiгiнің</w:t>
            </w:r>
            <w:r>
              <w:br/>
            </w:r>
            <w:r>
              <w:rPr>
                <w:rFonts w:ascii="Times New Roman"/>
                <w:b w:val="false"/>
                <w:i/>
                <w:color w:val="000000"/>
                <w:sz w:val="20"/>
              </w:rPr>
              <w:t>Ақмола облысы Ішкi iстер</w:t>
            </w:r>
            <w:r>
              <w:br/>
            </w:r>
            <w:r>
              <w:rPr>
                <w:rFonts w:ascii="Times New Roman"/>
                <w:b w:val="false"/>
                <w:i/>
                <w:color w:val="000000"/>
                <w:sz w:val="20"/>
              </w:rPr>
              <w:t>департаментінің Ерейментау</w:t>
            </w:r>
            <w:r>
              <w:br/>
            </w:r>
            <w:r>
              <w:rPr>
                <w:rFonts w:ascii="Times New Roman"/>
                <w:b w:val="false"/>
                <w:i/>
                <w:color w:val="000000"/>
                <w:sz w:val="20"/>
              </w:rPr>
              <w:t>ауданы iшкi iстер бөлiм</w:t>
            </w:r>
            <w:r>
              <w:rPr>
                <w:rFonts w:ascii="Times New Roman"/>
                <w:b w:val="false"/>
                <w:i/>
                <w:color w:val="000000"/>
                <w:sz w:val="20"/>
              </w:rPr>
              <w:t>i"</w:t>
            </w:r>
            <w:r>
              <w:br/>
            </w:r>
            <w:r>
              <w:rPr>
                <w:rFonts w:ascii="Times New Roman"/>
                <w:b w:val="false"/>
                <w:i/>
                <w:color w:val="000000"/>
                <w:sz w:val="20"/>
              </w:rPr>
              <w:t>мемлекетт</w:t>
            </w:r>
            <w:r>
              <w:rPr>
                <w:rFonts w:ascii="Times New Roman"/>
                <w:b w:val="false"/>
                <w:i/>
                <w:color w:val="000000"/>
                <w:sz w:val="20"/>
              </w:rPr>
              <w:t>iк мекемесiнiң</w:t>
            </w:r>
            <w:r>
              <w:br/>
            </w:r>
            <w:r>
              <w:rPr>
                <w:rFonts w:ascii="Times New Roman"/>
                <w:b w:val="false"/>
                <w:i/>
                <w:color w:val="000000"/>
                <w:sz w:val="20"/>
              </w:rPr>
              <w:t>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Марат Тлегенович Куркин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11 желтоқсан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Ерейментау аудандық</w:t>
            </w:r>
            <w:r>
              <w:br/>
            </w:r>
            <w:r>
              <w:rPr>
                <w:rFonts w:ascii="Times New Roman"/>
                <w:b w:val="false"/>
                <w:i/>
                <w:color w:val="000000"/>
                <w:sz w:val="20"/>
              </w:rPr>
              <w:t>сотының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 Галымович Кокжалов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11 желтоқсан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2015 жылғы 11 желтоқсан</w:t>
            </w:r>
            <w:r>
              <w:br/>
            </w:r>
            <w:r>
              <w:rPr>
                <w:rFonts w:ascii="Times New Roman"/>
                <w:b w:val="false"/>
                <w:i w:val="false"/>
                <w:color w:val="000000"/>
                <w:sz w:val="20"/>
              </w:rPr>
              <w:t>№ а-12/601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Ерейментау ауданы бойынша 2016 жылға арналған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8381"/>
        <w:gridCol w:w="1449"/>
        <w:gridCol w:w="1449"/>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Әдiлет министрлiгiнің Ақмола облысы Әдiлет департаментiнің Ерейментау аудандық әдiлет басқармасы" Республикалық мемлекеттiк мекемесi</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Iшкi iстер Министрлiгiнiң Ақмола облысы Ішкi iстер департаментiнiң Ерейментау ауданы iшкi iстер бөлiмi" мемлекеттiк мекемесi</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министрлiгiнiң "Ақмола облысы Ерейментау ауданының қорғаныс iстерi жөнiндегi бөлiмi" мемлекеттiк мекемесi</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мұрағаттар мен құжаттамалар басқармасының "Ерейментау ауданының мемлекеттiк мұрағаты" мемлекеттiк мекемесі</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партиясының Ерейментау аудандық филиалы</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Ерейментау аудандық соты</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министрлiгiнiң Мемлекеттік кірістер комитетi Ақмола облысы бойынша Мемлекеттік кірістер департаментiнiң Ерейментау ауданы бойынша Мемлекеттік кірістер басқармасы" Республикалық мемлекеттiк мекемесi</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"Ерейментау ауданының жер қатынастары бөлімі" мемлекеттiк мекемесi</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"Ерейментау ауданының жұмыспен қамту және әлеуметтік бағдарламалары бөлімі" мемлекеттiк мекемесi</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"Ерейментау ауданы аудандық білім бөлімі" мемлекеттiк мекемесi</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филиалы "Астана почтамты" Акционерлік қогамының "Қазпошта" Ерейментау аудандық пошта байланысы торабы</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әкiмiнiң аппараты" мемлекеттiк мекемесi</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"Ақмырза ауылдық округi әкiмiнiң аппараты" мемлекеттiк мекемесi</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"Ақсуат ауылы әкiмiнiң аппараты" мемлекеттiк мекемесi</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"Бестоғай ауылдық округi әкiмiнiң аппараты" мемлекеттiк мекемесi</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"Бозтал ауылы әкiмiнiң аппараты" мемлекеттiк мекемесi</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"Ерейментау қаласы әкiмінің аппараты" мемлекеттiк мекемесi</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"Еркiншiлiк ауыл округi әкiмiнiң аппараты" мемлекеттiк мекемесi</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"Қойтас ауылдық округi әкiмiнiң аппараты" мемлекеттiк мекемесi</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"Күншалған ауылдық округi әкiмiнiң аппараты" мемлекеттiк мекемесi</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"Новомарковка ауылы әкiмінің аппараты" мемлекеттiк мекемесi</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"Өлеңтi ауылдық округi әкiмiнiң аппараты" мемлекеттiк мекемесi</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"Олжабай батыр атындағы ауылдық округi әкiмiнiң аппараты" мемлекеттiк мекемесi</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"Сiлетi ауылы әкiмiнiң аппараты" мемлекеттiк мекемесi</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"Тайбай ауылдық округi әкiмiнiң аппараты" мемлекеттiк мекемесi</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"Торғай ауылдық округi әкiмiнiң аппараты" мемлекеттiк мекемесi</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2015 жылғы 11 желтоқсан</w:t>
            </w:r>
            <w:r>
              <w:br/>
            </w:r>
            <w:r>
              <w:rPr>
                <w:rFonts w:ascii="Times New Roman"/>
                <w:b w:val="false"/>
                <w:i w:val="false"/>
                <w:color w:val="000000"/>
                <w:sz w:val="20"/>
              </w:rPr>
              <w:t>№ а-12/601 қаулысымен</w:t>
            </w:r>
            <w:r>
              <w:br/>
            </w:r>
            <w:r>
              <w:rPr>
                <w:rFonts w:ascii="Times New Roman"/>
                <w:b w:val="false"/>
                <w:i w:val="false"/>
                <w:color w:val="000000"/>
                <w:sz w:val="20"/>
              </w:rPr>
              <w:t>бекітілді</w:t>
            </w:r>
          </w:p>
        </w:tc>
      </w:tr>
    </w:tbl>
    <w:bookmarkStart w:name="z9" w:id="1"/>
    <w:p>
      <w:pPr>
        <w:spacing w:after="0"/>
        <w:ind w:left="0"/>
        <w:jc w:val="left"/>
      </w:pPr>
      <w:r>
        <w:rPr>
          <w:rFonts w:ascii="Times New Roman"/>
          <w:b/>
          <w:i w:val="false"/>
          <w:color w:val="000000"/>
        </w:rPr>
        <w:t xml:space="preserve"> Ерейментау ауданы бойынша 2016 жылға ұйымдардың, қоғамдық жұмыстардың түрлері, көлемі мен нақты жағдайлары, қатысушылардың еңбегіне төленетін ақының мөлшері және оларды қаржыландыру көздерінің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365"/>
        <w:gridCol w:w="1203"/>
        <w:gridCol w:w="2157"/>
        <w:gridCol w:w="1066"/>
        <w:gridCol w:w="1610"/>
        <w:gridCol w:w="246"/>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Жұмыстардың көлемі</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шарттары</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Әдiлет министрлiгi Ақмола облысының Әдiлет департаментi Ерейментау ауданының әдiлет басқармасы" мемлекеттiк мекемесi</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11 200 құжат</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Iшкi iстер Министрлiгiнiң Ақмола облысы ішкi iстер Департаментiнiң Ерейментау ауданы iшкi iстер бөлiмi" мемлекеттiк мекемесi</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 құжат</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министрлiгiнiң "Ақмола облысы Ерейментау ауданының қорғаныс iстерi жөнiндегi бөлiмi" мемлекеттiк мекемесi</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 құжат</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мұрағаттар мен құжаттамалар басқармасының "Ерейментау ауданының мемлекеттiк мұрағаты" мемлекеттiк мекемесі</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 құжат</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партиясының Ерейментау аудандық филиалы</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 құжат</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Ерейментау аудандық соты</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 құжат</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 кұжат</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министрлiгiнiң Мемлекеттік кірістер комитетi Ақмола облысы бойынша Мемлекеттік кірістер департаментiнiң Ерейментау ауданы бойынша Мемлекеттік кірістер басқармасы" республикалық мемлекеттiк мекемесi</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 құжат</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"Ерейментау ауданының жер қатынастары бөлімі" мемлекеттiк мекемесi</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7 829 құжат</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"Ерейментау ауданының жұмыспен қамту және әлеуметтік бағдарламалары бөлімі" мемлекеттiк мекемесi</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 құжат</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"Ерейментау ауданы аудандық білім бөлімі" мемлекеттiк мекемесi</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1 584 құжат</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филиалы "Астана почтамты" Акционерлік қогамының "Қазпочта" Ерейментау аудандық почта байланысы торабы</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Өндірістік ғимаратты жинау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 шаршы метр</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әкiмiнiң аппараты" мемлекеттiк мекемесi</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 құжат</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"Ақмырза ауылдық округi әкiмiнiң аппараты" мемлекеттiк мекемесi</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және жинастыру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65 000 шаршы метр</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жүрген ауыл шаруашылық жануарларын анықтау мақсатында аймақты аралау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шаршы километр</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құжат</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"Ақсуат ауылы әкiмiнiң аппараты" мемлекеттiк мекемесi</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және жинастыру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63 000 шаршы метр</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жүрген ауыл шаруашылық жануарларын анықтау мақсатында аймақты аралау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шаршы километр</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"Бестоғай ауылдық округi әкiмiнiң аппараты" мемлекеттiк мекемесi</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және жинастыру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72 000 шаршы метр</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жүрген ауыл шаруашылық жануарларын анықтау мақсатында аймақты аралау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 шаршы километр</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 құжат</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"Бозтал ауылы әкiмiнiң аппараты" мемлекеттiк мекемесi</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және жинастыру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 шаршы метр</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жүрген ауыл шаруашылық жануарларын анықтау мақсатында аймақты аралау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 шаршы километр</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 құжат</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"Ерейментау қаласы әкiмінің аппараты" мемлекеттiк мекемесi</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және жинастыру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360 000 шаршы метр</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 құжат</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"Еркiншiлiк ауыл округi әкiмiнiң аппараты" мемлекеттiк мекемесi</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және жинастыру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108 000 шаршы метр</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жүрген ауыл шаруашылық жануарларын анықтау мақсатында аймақты аралау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3 072 шаршы километр</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5 600 құжат</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"Қойтас ауылдық округi әкiмiнiң аппараты" мемлекеттiк мекемесi</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және жинастыру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65 000 шаршы метр</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жүрген ауыл шаруашылық жануарларын анықтау мақсатында аймақты аралау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 шаршы километр</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құжат</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"Күншалған ауылдық округi әкiмiнiң аппараты" мемлекеттiк мекемесi</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және жинастыру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54 000 шаршы метр</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 құжат</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5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"Новомарковка ауылы әкiмінің аппараты" мемлекеттiк мекемесi</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және жинастыру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108 000 шаршы метр</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жүрген ауыл шаруашылық жануарларын анықтау мақсатында аймақты аралау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 шаршы километр</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 құжат</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5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"Өлеңтi ауылдық округi әкiмiнiң аппараты" мемлекеттiк мекемесi</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және жинастыру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54 000 шаршы метр</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жүрген ауыл шаруашылық жануарларын анықтау мақсатында аймақты аралау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 шаршы километр</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құжат</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5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"Олжабай батыр атындағы ауылдық округi әкiмiнiң аппараты" мемлекеттiк мекемесi</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және жинастыру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 шаршы метр</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жүрген ауыл шаруашылық жанурларын анықтау мақсатында аймақты аралау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шаршы километр</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3 400 құжат</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5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"Сiлетi ауылы әкiмiнiң аппараты" мемлекеттiк мекемесi</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және жинастыру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 шаршы метр</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жүрген ауыл шаруашылық жанурларын анықтау мақсатында аймақты аралау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шаршы километр</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құжат</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"Тайбай ауылдық округi әкiмiнің аппараты" мемлекеттiк мекемесi</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және жинастыру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 шаршы метр</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жүрген ауыл шаруашылық жанурларын анықтау мақсатында аймақты аралау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шаршы километр</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 құжат</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5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Ерейментау ауданы "Торғай ауылдық округi әкiмiнiң аппараты" мемлекеттiк мекемесi</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және жинастыру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 шаршы метр</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жүрген ауыл шаруашылық жанурларын анықтау мақсатында аймақты аралау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 шаршы километр</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 құжат</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