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178b" w14:textId="9311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 бюджеті туралы</w:t>
      </w:r>
    </w:p>
    <w:p>
      <w:pPr>
        <w:spacing w:after="0"/>
        <w:ind w:left="0"/>
        <w:jc w:val="both"/>
      </w:pPr>
      <w:r>
        <w:rPr>
          <w:rFonts w:ascii="Times New Roman"/>
          <w:b w:val="false"/>
          <w:i w:val="false"/>
          <w:color w:val="000000"/>
          <w:sz w:val="28"/>
        </w:rPr>
        <w:t>Ақмола облысы Ерейментау аудандық мәслихатының 2015 жылғы 28 желтоқсандағы № 5С-44/2-15 шешімі. Ақмола облысының Әділет департаментінде 2016 жылғы 13 қаңтарда № 5194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1) кірістер – 3 686 431,4 мың теңге, соның ішінде:</w:t>
      </w:r>
      <w:r>
        <w:br/>
      </w:r>
      <w:r>
        <w:rPr>
          <w:rFonts w:ascii="Times New Roman"/>
          <w:b w:val="false"/>
          <w:i w:val="false"/>
          <w:color w:val="000000"/>
          <w:sz w:val="28"/>
        </w:rPr>
        <w:t>
      салықтық түсімдер – 1 027 487,7 мың теңге;</w:t>
      </w:r>
      <w:r>
        <w:br/>
      </w:r>
      <w:r>
        <w:rPr>
          <w:rFonts w:ascii="Times New Roman"/>
          <w:b w:val="false"/>
          <w:i w:val="false"/>
          <w:color w:val="000000"/>
          <w:sz w:val="28"/>
        </w:rPr>
        <w:t>
      салықтық емес түсімдер – 2 642,3 мың теңге;</w:t>
      </w:r>
      <w:r>
        <w:br/>
      </w:r>
      <w:r>
        <w:rPr>
          <w:rFonts w:ascii="Times New Roman"/>
          <w:b w:val="false"/>
          <w:i w:val="false"/>
          <w:color w:val="000000"/>
          <w:sz w:val="28"/>
        </w:rPr>
        <w:t>
      негізгі капиталды сатудан түсетін түсімдер – 9 400,0 мың теңге;</w:t>
      </w:r>
      <w:r>
        <w:br/>
      </w:r>
      <w:r>
        <w:rPr>
          <w:rFonts w:ascii="Times New Roman"/>
          <w:b w:val="false"/>
          <w:i w:val="false"/>
          <w:color w:val="000000"/>
          <w:sz w:val="28"/>
        </w:rPr>
        <w:t>
      трансферттердің түсімдері – 2 646 901,4 мың теңге;</w:t>
      </w:r>
      <w:r>
        <w:br/>
      </w:r>
      <w:r>
        <w:rPr>
          <w:rFonts w:ascii="Times New Roman"/>
          <w:b w:val="false"/>
          <w:i w:val="false"/>
          <w:color w:val="000000"/>
          <w:sz w:val="28"/>
        </w:rPr>
        <w:t>
      2) шығындар – 3 698 050,5 мың теңге;</w:t>
      </w:r>
      <w:r>
        <w:br/>
      </w:r>
      <w:r>
        <w:rPr>
          <w:rFonts w:ascii="Times New Roman"/>
          <w:b w:val="false"/>
          <w:i w:val="false"/>
          <w:color w:val="000000"/>
          <w:sz w:val="28"/>
        </w:rPr>
        <w:t>
      3) таза бюджеттік кредиттеу – 9 684,1 мың теңге, оның ішінде:</w:t>
      </w:r>
      <w:r>
        <w:br/>
      </w:r>
      <w:r>
        <w:rPr>
          <w:rFonts w:ascii="Times New Roman"/>
          <w:b w:val="false"/>
          <w:i w:val="false"/>
          <w:color w:val="000000"/>
          <w:sz w:val="28"/>
        </w:rPr>
        <w:t>
      бюджеттік кредиттер – 14 744,0 мың теңге;</w:t>
      </w:r>
      <w:r>
        <w:br/>
      </w:r>
      <w:r>
        <w:rPr>
          <w:rFonts w:ascii="Times New Roman"/>
          <w:b w:val="false"/>
          <w:i w:val="false"/>
          <w:color w:val="000000"/>
          <w:sz w:val="28"/>
        </w:rPr>
        <w:t>
      бюджеттік кредиттерді өтеу – 5 059,9 мың теңге;</w:t>
      </w:r>
      <w:r>
        <w:br/>
      </w:r>
      <w:r>
        <w:rPr>
          <w:rFonts w:ascii="Times New Roman"/>
          <w:b w:val="false"/>
          <w:i w:val="false"/>
          <w:color w:val="000000"/>
          <w:sz w:val="28"/>
        </w:rPr>
        <w:t>
      4) қаржы активтерiмен жасалатын операциялар бойынша сальдо – 42 827,6 мың теңге;</w:t>
      </w:r>
      <w:r>
        <w:br/>
      </w:r>
      <w:r>
        <w:rPr>
          <w:rFonts w:ascii="Times New Roman"/>
          <w:b w:val="false"/>
          <w:i w:val="false"/>
          <w:color w:val="000000"/>
          <w:sz w:val="28"/>
        </w:rPr>
        <w:t>
      қаржы активтерін сатып алу – 42 827,6 мың теңге;</w:t>
      </w:r>
      <w:r>
        <w:br/>
      </w:r>
      <w:r>
        <w:rPr>
          <w:rFonts w:ascii="Times New Roman"/>
          <w:b w:val="false"/>
          <w:i w:val="false"/>
          <w:color w:val="000000"/>
          <w:sz w:val="28"/>
        </w:rPr>
        <w:t>
      5) бюджет тапшылығы (профициті) – - 64 130,8 мың теңге;</w:t>
      </w:r>
      <w:r>
        <w:br/>
      </w:r>
      <w:r>
        <w:rPr>
          <w:rFonts w:ascii="Times New Roman"/>
          <w:b w:val="false"/>
          <w:i w:val="false"/>
          <w:color w:val="000000"/>
          <w:sz w:val="28"/>
        </w:rPr>
        <w:t>
      6) бюджет тапшылығын қаржыландыру (профицитін пайдалану) – 64 130,8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Ерейментау аудандық мәслихатының 22.12.2016 </w:t>
      </w:r>
      <w:r>
        <w:rPr>
          <w:rFonts w:ascii="Times New Roman"/>
          <w:b w:val="false"/>
          <w:i w:val="false"/>
          <w:color w:val="ff0000"/>
          <w:sz w:val="28"/>
        </w:rPr>
        <w:t>№ 6С-9/2-16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2016 жылда 1 259 833,0 мың теңге сомасындағы аудан бюджетіне облыстық бюджеттен берілетін субвенциялардың көлемі алынсын.</w:t>
      </w:r>
      <w:r>
        <w:br/>
      </w:r>
      <w:r>
        <w:rPr>
          <w:rFonts w:ascii="Times New Roman"/>
          <w:b w:val="false"/>
          <w:i w:val="false"/>
          <w:color w:val="000000"/>
          <w:sz w:val="28"/>
        </w:rPr>
        <w:t>
      </w:t>
      </w:r>
      <w:r>
        <w:rPr>
          <w:rFonts w:ascii="Times New Roman"/>
          <w:b w:val="false"/>
          <w:i w:val="false"/>
          <w:color w:val="000000"/>
          <w:sz w:val="28"/>
        </w:rPr>
        <w:t xml:space="preserve">3. 2016 жылға арналған аудан бюджетінде </w:t>
      </w:r>
      <w:r>
        <w:rPr>
          <w:rFonts w:ascii="Times New Roman"/>
          <w:b w:val="false"/>
          <w:i w:val="false"/>
          <w:color w:val="000000"/>
          <w:sz w:val="28"/>
        </w:rPr>
        <w:t>4 қосымшаға</w:t>
      </w:r>
      <w:r>
        <w:rPr>
          <w:rFonts w:ascii="Times New Roman"/>
          <w:b w:val="false"/>
          <w:i w:val="false"/>
          <w:color w:val="000000"/>
          <w:sz w:val="28"/>
        </w:rPr>
        <w:t xml:space="preserve"> сәйкес, республикалық бюджеттен нысаналы трансферттер және бюджеттік кредиттер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xml:space="preserve">4. 2016 жылға арналған аудан бюджетінде </w:t>
      </w:r>
      <w:r>
        <w:rPr>
          <w:rFonts w:ascii="Times New Roman"/>
          <w:b w:val="false"/>
          <w:i w:val="false"/>
          <w:color w:val="000000"/>
          <w:sz w:val="28"/>
        </w:rPr>
        <w:t>5 қосымшаға</w:t>
      </w:r>
      <w:r>
        <w:rPr>
          <w:rFonts w:ascii="Times New Roman"/>
          <w:b w:val="false"/>
          <w:i w:val="false"/>
          <w:color w:val="000000"/>
          <w:sz w:val="28"/>
        </w:rPr>
        <w:t xml:space="preserve"> сәйкес, облыстық бюджеттен нысаналы трансферттердің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5. 2016 жылға арналған аудан бюджетінде жоғары тұрған бюджетке бюджеттік кредиттерді өтеуге 5 060,1 мың теңге сомасында, соның ішінде жергілікті атқарушы органның жоғары тұрған бюджеттің алдындағы берешегін өтеуге – 5 059,9 мың теңге, жергілікті бюджеттен берілген пайдаланылмаған бюджеттік кредиттерді қайтаруға – 0,2 мың теңге қарастырылғаны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Ерейментау аудандық мәслихатының 25.11.2016 </w:t>
      </w:r>
      <w:r>
        <w:rPr>
          <w:rFonts w:ascii="Times New Roman"/>
          <w:b w:val="false"/>
          <w:i w:val="false"/>
          <w:color w:val="ff0000"/>
          <w:sz w:val="28"/>
        </w:rPr>
        <w:t>№ 6С-8/3-16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6. 2016 жылға арналған ауданның жергілікті атқарушы органының қоры 3 402,5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Ерейментау аудандық мәслихатының 25.11.2016 </w:t>
      </w:r>
      <w:r>
        <w:rPr>
          <w:rFonts w:ascii="Times New Roman"/>
          <w:b w:val="false"/>
          <w:i w:val="false"/>
          <w:color w:val="ff0000"/>
          <w:sz w:val="28"/>
        </w:rPr>
        <w:t>№ 6С-8/3-16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6-1. 2016 жылға арналған аудан бюджетінде 2016 жылдың 1 қаңтарында пайда болған 54 446,9 мың теңге сомасындағы бюджеттік қаражаттардың бос қалдықтары белгіленген заңнамалық тәртіпте пайдаланылатыны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Ақмола облысы Ерейментау аудандық мәслихатының 12.04.2016 </w:t>
      </w:r>
      <w:r>
        <w:rPr>
          <w:rFonts w:ascii="Times New Roman"/>
          <w:b w:val="false"/>
          <w:i w:val="false"/>
          <w:color w:val="ff0000"/>
          <w:sz w:val="28"/>
        </w:rPr>
        <w:t>№ 6C-2/2-16</w:t>
      </w:r>
      <w:r>
        <w:rPr>
          <w:rFonts w:ascii="Times New Roman"/>
          <w:b w:val="false"/>
          <w:i w:val="false"/>
          <w:color w:val="ff0000"/>
          <w:sz w:val="28"/>
        </w:rPr>
        <w:t xml:space="preserve"> (01.01.2016 бастап қолданысқа енгізіледі) шешімімен; жаңа редакцияда - Ақмола облысы Ерейментау аудандық мәслихатының 24.08.2016 </w:t>
      </w:r>
      <w:r>
        <w:rPr>
          <w:rFonts w:ascii="Times New Roman"/>
          <w:b w:val="false"/>
          <w:i w:val="false"/>
          <w:color w:val="ff0000"/>
          <w:sz w:val="28"/>
        </w:rPr>
        <w:t>№ 6С-6/4-16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7. Аудандық мәслихатпен келiсiлген тiзбеге сәйкес, азаматтық қызметші болып табылатын және ауылдық жерде жұмыс істейтін денсаулық сақтау, әлеуметтік қамсыздандыру, білім беру, мәдениет және спорт мамандарына,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белгiленсiн.</w:t>
      </w:r>
      <w:r>
        <w:br/>
      </w:r>
      <w:r>
        <w:rPr>
          <w:rFonts w:ascii="Times New Roman"/>
          <w:b w:val="false"/>
          <w:i w:val="false"/>
          <w:color w:val="000000"/>
          <w:sz w:val="28"/>
        </w:rPr>
        <w:t>
      </w:t>
      </w:r>
      <w:r>
        <w:rPr>
          <w:rFonts w:ascii="Times New Roman"/>
          <w:b w:val="false"/>
          <w:i w:val="false"/>
          <w:color w:val="000000"/>
          <w:sz w:val="28"/>
        </w:rPr>
        <w:t xml:space="preserve">8. 2016 жылға арналған Ерейментау қаласы, ауылдық округтер мен ауылдар әкімдері аппараттарының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жергілікті өзін-өзі басқару органдарына траснферттерді Ерейментау қаласы, ауылдық округтер мен ауылдар арасында бөлу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2016 жылға арналған аудан бюджетін орындаудың барысында секвестерге жатпайтын аудандық бюджеттік бағдарламалардың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11. Осы шешім Ақмола облысының Әділет департаментінде мемлекеттік тіркеуден өткен күнінен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Т.Уразаков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28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5С-44/2-15 шешіміне</w:t>
            </w:r>
            <w:r>
              <w:br/>
            </w:r>
            <w:r>
              <w:rPr>
                <w:rFonts w:ascii="Times New Roman"/>
                <w:b w:val="false"/>
                <w:i w:val="false"/>
                <w:color w:val="000000"/>
                <w:sz w:val="20"/>
              </w:rPr>
              <w:t>1 қосымша</w:t>
            </w:r>
          </w:p>
        </w:tc>
      </w:tr>
    </w:tbl>
    <w:bookmarkStart w:name="z20" w:id="0"/>
    <w:p>
      <w:pPr>
        <w:spacing w:after="0"/>
        <w:ind w:left="0"/>
        <w:jc w:val="left"/>
      </w:pPr>
      <w:r>
        <w:rPr>
          <w:rFonts w:ascii="Times New Roman"/>
          <w:b/>
          <w:i w:val="false"/>
          <w:color w:val="000000"/>
        </w:rPr>
        <w:t xml:space="preserve"> 2016 жылға арналған аудан бюджеті</w:t>
      </w:r>
    </w:p>
    <w:bookmarkEnd w:id="0"/>
    <w:p>
      <w:pPr>
        <w:spacing w:after="0"/>
        <w:ind w:left="0"/>
        <w:jc w:val="left"/>
      </w:pPr>
      <w:r>
        <w:rPr>
          <w:rFonts w:ascii="Times New Roman"/>
          <w:b w:val="false"/>
          <w:i w:val="false"/>
          <w:color w:val="ff0000"/>
          <w:sz w:val="28"/>
        </w:rPr>
        <w:t xml:space="preserve">      Ескерту. 1-қосымша жаңа редакцияда - Ақмола облысы Ерейментау аудандық мәслихатының 22.12.2016 </w:t>
      </w:r>
      <w:r>
        <w:rPr>
          <w:rFonts w:ascii="Times New Roman"/>
          <w:b w:val="false"/>
          <w:i w:val="false"/>
          <w:color w:val="ff0000"/>
          <w:sz w:val="28"/>
        </w:rPr>
        <w:t>№ 6С-9/2-16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47"/>
        <w:gridCol w:w="638"/>
        <w:gridCol w:w="6530"/>
        <w:gridCol w:w="36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3 686 431,4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1 027 487,7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305 110,0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305 110,0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620 809,2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582 018,0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32 214,2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76 577,7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11 879,7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2 646 901,4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2 646 901,4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2 646 901,4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065"/>
        <w:gridCol w:w="1065"/>
        <w:gridCol w:w="6191"/>
        <w:gridCol w:w="32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3 698 050,5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323 042,9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18 947,7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18 653,7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81 778,1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80 375,3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171 261,2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168 341,0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35 031,5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33 614,4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16 024,4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16 024,4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12 495,6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12 495,6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2 926,6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2 329 430,8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2 173 396,8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14 468,5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1 710 120,5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65 638,0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181 746,0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110 907,0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білім беру объектілерін күтіп-ұстау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22 177,8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56 092,9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56 092,9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95 987,1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95 987,1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135 699,5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129 780,5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31 454,8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25 856,4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19 738,3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ақшалай көмекті енгізу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416 292,9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30 193,6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19 488,6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385 621,9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21 103,4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196 365,0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194 410,8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153 096,1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93 929,8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38 225,7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5 757,6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26 614,8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11 061,5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5 583,2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14 699,9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5 429,9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158 908,4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15 911,2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15 911,2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13 135,5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117 917,7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14 818,8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72 847,0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26 237,2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7 870,1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7 870,1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7 870,1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34 192,1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3 402,5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3 402,5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7 062,6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6 662,6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қарыздар бойынша сыйақылар мен басқа да төлемдерді төлеу жөніндегі жергілікті атқарушы органдардың борышына қызмет көрсету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21 162,1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21 162,1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3 927,1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5 059,9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5 059,9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5 059,9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5 059,9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42 827,6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42 827,6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42 827,6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42 827,6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42 827,6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-64 130,8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64 130,8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5 060,1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5 060,1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5 059,9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54 446,9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54 446,9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54 446,9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5С-44/2-15 шешіміне</w:t>
            </w:r>
            <w:r>
              <w:br/>
            </w:r>
            <w:r>
              <w:rPr>
                <w:rFonts w:ascii="Times New Roman"/>
                <w:b w:val="false"/>
                <w:i w:val="false"/>
                <w:color w:val="000000"/>
                <w:sz w:val="20"/>
              </w:rPr>
              <w:t>2 қосымша</w:t>
            </w:r>
          </w:p>
        </w:tc>
      </w:tr>
    </w:tbl>
    <w:bookmarkStart w:name="z22" w:id="1"/>
    <w:p>
      <w:pPr>
        <w:spacing w:after="0"/>
        <w:ind w:left="0"/>
        <w:jc w:val="left"/>
      </w:pPr>
      <w:r>
        <w:rPr>
          <w:rFonts w:ascii="Times New Roman"/>
          <w:b/>
          <w:i w:val="false"/>
          <w:color w:val="000000"/>
        </w:rPr>
        <w:t xml:space="preserve"> 2017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47"/>
        <w:gridCol w:w="638"/>
        <w:gridCol w:w="6528"/>
        <w:gridCol w:w="36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2 344 191,0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909 549,0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545 595,0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503 780,0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77 774,0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1 421 672,0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1 421 672,0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1 421 672,0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064"/>
        <w:gridCol w:w="1065"/>
        <w:gridCol w:w="6190"/>
        <w:gridCol w:w="3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2 344 191,0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245 482,0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62 241,0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62 241,0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125 595,0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125 595,0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27 979,0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1 526 757,0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1 524 267,0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1 259 578,0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44 158,0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142 849,0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104 760,0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104 760,0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ақшалай көмекті енгізу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059</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214 667,0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191 062,0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161 062,0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127 118,0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95 282,0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57 069,0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46 165,0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31 981,0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31 981,0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инфрақұрылымды дамыту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қарыздар бойынша сыйақылар мен басқа да төлемдерді төлеу жөніндегі жергілікті атқарушы органдардың борышына қызмет көрсету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5С-44/2-15 шешіміне</w:t>
            </w:r>
            <w:r>
              <w:br/>
            </w:r>
            <w:r>
              <w:rPr>
                <w:rFonts w:ascii="Times New Roman"/>
                <w:b w:val="false"/>
                <w:i w:val="false"/>
                <w:color w:val="000000"/>
                <w:sz w:val="20"/>
              </w:rPr>
              <w:t>3 қосымша</w:t>
            </w:r>
          </w:p>
        </w:tc>
      </w:tr>
    </w:tbl>
    <w:bookmarkStart w:name="z24" w:id="2"/>
    <w:p>
      <w:pPr>
        <w:spacing w:after="0"/>
        <w:ind w:left="0"/>
        <w:jc w:val="left"/>
      </w:pPr>
      <w:r>
        <w:rPr>
          <w:rFonts w:ascii="Times New Roman"/>
          <w:b/>
          <w:i w:val="false"/>
          <w:color w:val="000000"/>
        </w:rPr>
        <w:t xml:space="preserve"> 2018 жылға арналған аудан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47"/>
        <w:gridCol w:w="638"/>
        <w:gridCol w:w="6528"/>
        <w:gridCol w:w="36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2 223 077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958 194,0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574 806,0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530 950,0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36 490,0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81 836,0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66 190,0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1 251 340,0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1 251 340,0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1 251 340,0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064"/>
        <w:gridCol w:w="1065"/>
        <w:gridCol w:w="6190"/>
        <w:gridCol w:w="3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2 223 077,0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250 931,0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64 073,0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64 073,0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127 757,0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127 757,0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30 570,0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1 539 554,0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1 536 930,0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1 265 417,0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44 558,0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145 018,0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109 899,0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109 899,0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6 137,0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ақшалай көмекті енгізу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059</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55 223,0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130 377,0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97 018,0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58 143,0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45 718,0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44 405,0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43 078,0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43 078,0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инфрақұрылымды дамыту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қарыздар бойынша сыйақылар мен басқа да төлемдерді төлеу жөніндегі жергілікті атқарушы органдардың борышына қызмет көрсету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5С-44/2-15 шешіміне</w:t>
            </w:r>
            <w:r>
              <w:br/>
            </w:r>
            <w:r>
              <w:rPr>
                <w:rFonts w:ascii="Times New Roman"/>
                <w:b w:val="false"/>
                <w:i w:val="false"/>
                <w:color w:val="000000"/>
                <w:sz w:val="20"/>
              </w:rPr>
              <w:t>4 қосымша</w:t>
            </w:r>
          </w:p>
        </w:tc>
      </w:tr>
    </w:tbl>
    <w:bookmarkStart w:name="z26" w:id="3"/>
    <w:p>
      <w:pPr>
        <w:spacing w:after="0"/>
        <w:ind w:left="0"/>
        <w:jc w:val="left"/>
      </w:pPr>
      <w:r>
        <w:rPr>
          <w:rFonts w:ascii="Times New Roman"/>
          <w:b/>
          <w:i w:val="false"/>
          <w:color w:val="000000"/>
        </w:rPr>
        <w:t xml:space="preserve"> 2016 жылға арналған республикалық бюджеттен нысаналы трансферттер және бюджеттік кредиттер</w:t>
      </w:r>
    </w:p>
    <w:bookmarkEnd w:id="3"/>
    <w:p>
      <w:pPr>
        <w:spacing w:after="0"/>
        <w:ind w:left="0"/>
        <w:jc w:val="left"/>
      </w:pPr>
      <w:r>
        <w:rPr>
          <w:rFonts w:ascii="Times New Roman"/>
          <w:b w:val="false"/>
          <w:i w:val="false"/>
          <w:color w:val="ff0000"/>
          <w:sz w:val="28"/>
        </w:rPr>
        <w:t xml:space="preserve">      Ескерту. 4-қосымша жаңа редакцияда - Ақмола облысы Ерейментау аудандық мәслихатының 25.11.2016 </w:t>
      </w:r>
      <w:r>
        <w:rPr>
          <w:rFonts w:ascii="Times New Roman"/>
          <w:b w:val="false"/>
          <w:i w:val="false"/>
          <w:color w:val="ff0000"/>
          <w:sz w:val="28"/>
        </w:rPr>
        <w:t>№ 6С-8/3-16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9"/>
        <w:gridCol w:w="4771"/>
      </w:tblGrid>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1 061 932,5</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ағымды трансферттер</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804 959,5</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24 385,5</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ақшалай көмекті енгізуге</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6 438,0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көбейтуге</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3 487,0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тіркеуді бойынша жергілікті атқарушы органдардың штаттық санын ұстауға</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624 912,0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бiлiм беру ұйымдарындағы мемлекеттiк бiлiм беру тапсырыстарын iске асыруға</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109 829,0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500 745,0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1 878,0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Цифрлық білім беру инфрақұрылымын құруға</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4 960,0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52 460,0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8 564,0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25 721,8</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6 014,1</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19 707,7</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4 801,0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30 506,9</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29 278,9</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2 008,2</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1 077,2</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саласында жергілікті атқарушы органдардың штаттық санын көбейтуге</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мұқтаждықтары үшін жер учаскелерін алу</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7 010,0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 саласында жергілікті атқарушы органдардың штаттық саның көбейтуге</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5 705,0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1 350,1</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1 248,1</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13 277,0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12 274,0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Дамуға арналған нысаналы трансферттер</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242 229,0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242 229,0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Ерейментау қаласындағы 60 пәтерлік (жалгерлік) коммуналдық тұрғын үйдің құрылысы</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196 365,0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нысаналы трансферттер есебінен инженерлік-коммуникациялық инфрақұрылымды жобалауға, дамытуға және (немесе) жайластыруға (60 пәтерлік тұрғын үйге инженерлік желілерді салу)</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45 864,0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14 744,0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14 744,0</w:t>
            </w:r>
            <w:r>
              <w:br/>
            </w:r>
            <w:r>
              <w:rPr>
                <w:rFonts w:ascii="Times New Roman"/>
                <w:b w:val="false"/>
                <w:i w:val="false"/>
                <w:color w:val="000000"/>
                <w:sz w:val="20"/>
              </w:rPr>
              <w:t>
</w:t>
            </w:r>
          </w:p>
        </w:tc>
      </w:tr>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шараларын іске асыру үшін берілетін бюджеттік кредиттер</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5С-44/2-15 шешіміне</w:t>
            </w:r>
            <w:r>
              <w:br/>
            </w:r>
            <w:r>
              <w:rPr>
                <w:rFonts w:ascii="Times New Roman"/>
                <w:b w:val="false"/>
                <w:i w:val="false"/>
                <w:color w:val="000000"/>
                <w:sz w:val="20"/>
              </w:rPr>
              <w:t>5 қосымша</w:t>
            </w:r>
          </w:p>
        </w:tc>
      </w:tr>
    </w:tbl>
    <w:bookmarkStart w:name="z28" w:id="4"/>
    <w:p>
      <w:pPr>
        <w:spacing w:after="0"/>
        <w:ind w:left="0"/>
        <w:jc w:val="left"/>
      </w:pPr>
      <w:r>
        <w:rPr>
          <w:rFonts w:ascii="Times New Roman"/>
          <w:b/>
          <w:i w:val="false"/>
          <w:color w:val="000000"/>
        </w:rPr>
        <w:t xml:space="preserve"> 2016 жылға арналған облыстық бюджеттен нысаналы трансферттер</w:t>
      </w:r>
    </w:p>
    <w:bookmarkEnd w:id="4"/>
    <w:p>
      <w:pPr>
        <w:spacing w:after="0"/>
        <w:ind w:left="0"/>
        <w:jc w:val="left"/>
      </w:pPr>
      <w:r>
        <w:rPr>
          <w:rFonts w:ascii="Times New Roman"/>
          <w:b w:val="false"/>
          <w:i w:val="false"/>
          <w:color w:val="ff0000"/>
          <w:sz w:val="28"/>
        </w:rPr>
        <w:t xml:space="preserve">      Ескерту. 5-қосымша жаңа редакцияда - Ақмола облысы Ерейментау аудандық мәслихатының 22.12.2016 </w:t>
      </w:r>
      <w:r>
        <w:rPr>
          <w:rFonts w:ascii="Times New Roman"/>
          <w:b w:val="false"/>
          <w:i w:val="false"/>
          <w:color w:val="ff0000"/>
          <w:sz w:val="28"/>
        </w:rPr>
        <w:t>№ 6С-9/2-16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3"/>
        <w:gridCol w:w="4377"/>
      </w:tblGrid>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339 879,9</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ағымды трансферттер</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223 879,9</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99 680,4</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өткізуге</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72 847,0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Сібір жарасы қорымдары ошақтарында іс-шаралар өткізуге</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Бруцеллезбен ауыратын санитариялық союға жіберілетін ауыл шаруашылығы малдарының (ірі қара және ұсақ мүйізді малдың) құның (50%-ға дейін) өтеуге</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26 081,0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Тәуелсіздік күнінің 25-жылдығына бір жолғы төлем үшін</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30 098,7</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Мектептерге арнап электрондық оқулықтар сатып алуға</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Новомарковка орта мектебін күрделі жөндеуге жобалау-сметалық құжаттарын дайындауға</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1 968,8</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бағуға</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Ерейментау қаласындағы жаңадан енгізілген 200 орындық мектепті ұстауға</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6 072,0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Тәуелсіздік күнінің 25-жылдығына бір жолғы төлем үшін</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16 196,9</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37 421,0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 жөндеуге</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Жылумен жабдықтайтын кәсіпорындардың жылу беру мезгіліне дайындалу үшін</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Тәуелсіздік күнінің 25-жылдығына бір жолғы төлем үшін</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41 637,5</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спорттық мектептері шығындарының облыстық бюджеттен аудандық (қалалық) бюджетке ауыстырылуына байланысты</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41 616,0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Тәуелсіздік күнінің 25-жылдығына бір жолғы төлем үшін</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2 656,0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71-жылдығына арналған бір жолғы материалдық көмекке төлеуге</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1 018,4</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Тәуелсіздік күнінің 25-жылдығына бір жолғы төлем үшін</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1 637,6</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2 225,0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Тәуелсіздік күнінің 25-жылдығына бір жолғы төлем үшін</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2 225,0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Тәуелсіздік күнінің 25-жылдығына бір жолғы төлем үшін</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6 437,6</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Тәуелсіздік күнінің 25-жылдығына бір жолғы төлем үшін</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6 437,6</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806,0 </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Тәуелсіздік күнінің 25-жылдығына бір жолғы төлем үшін</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Тәуелсіздік күнінің 25-жылдығына бір жолғы төлем үшін</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Тәуелсіздік күнінің 25-жылдығына бір жолғы төлем үшін</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Тәуелсіздік күнінің 25-жылдығына бір жолғы төлем үшін</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Тәуелсіздік күнінің 25-жылдығына бір жолғы төлем үшін</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Тәуелсіздік күнінің 25-жылдығына бір жолғы төлем үшін</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Дамуға арналған нысаналы трансферттер</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Ерейментау ауданының Ерейментау қаласындағы 200 орындық мектептің құрылысы</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Ерейментау қаласындағы 60 пәтерлік (жалгерлік) коммуналдық тұрғын үйдің құрылысы</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Ерейментау ауданы Ерейментау қаласын жылумен қамтамасыз ету жүйесін және № 5 қазандықты қайта жаңартуға мемлекеттік сараптама өткізумен жобалау-сметалық құжаттарын әзірлеу</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5С-44/2-15 шешіміне</w:t>
            </w:r>
            <w:r>
              <w:br/>
            </w:r>
            <w:r>
              <w:rPr>
                <w:rFonts w:ascii="Times New Roman"/>
                <w:b w:val="false"/>
                <w:i w:val="false"/>
                <w:color w:val="000000"/>
                <w:sz w:val="20"/>
              </w:rPr>
              <w:t>6 қосымша</w:t>
            </w:r>
          </w:p>
        </w:tc>
      </w:tr>
    </w:tbl>
    <w:bookmarkStart w:name="z30" w:id="5"/>
    <w:p>
      <w:pPr>
        <w:spacing w:after="0"/>
        <w:ind w:left="0"/>
        <w:jc w:val="left"/>
      </w:pPr>
      <w:r>
        <w:rPr>
          <w:rFonts w:ascii="Times New Roman"/>
          <w:b/>
          <w:i w:val="false"/>
          <w:color w:val="000000"/>
        </w:rPr>
        <w:t xml:space="preserve"> 2016 жылға арналған Ерейментау қаласы және ауылдық округтер мен ауылдар әкімдері аппараттарының бюджеттік бағдарламалары бойынша шығындар</w:t>
      </w:r>
    </w:p>
    <w:bookmarkEnd w:id="5"/>
    <w:p>
      <w:pPr>
        <w:spacing w:after="0"/>
        <w:ind w:left="0"/>
        <w:jc w:val="left"/>
      </w:pPr>
      <w:r>
        <w:rPr>
          <w:rFonts w:ascii="Times New Roman"/>
          <w:b w:val="false"/>
          <w:i w:val="false"/>
          <w:color w:val="ff0000"/>
          <w:sz w:val="28"/>
        </w:rPr>
        <w:t xml:space="preserve">      Ескерту. 6-қосымша жаңа редакцияда - Ақмола облысы Ерейментау аудандық мәслихатының 25.11.2016 </w:t>
      </w:r>
      <w:r>
        <w:rPr>
          <w:rFonts w:ascii="Times New Roman"/>
          <w:b w:val="false"/>
          <w:i w:val="false"/>
          <w:color w:val="ff0000"/>
          <w:sz w:val="28"/>
        </w:rPr>
        <w:t>№ 6С-8/3-16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815"/>
        <w:gridCol w:w="1535"/>
        <w:gridCol w:w="1536"/>
        <w:gridCol w:w="3806"/>
        <w:gridCol w:w="35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шағын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Ерейментау қаласының әкім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2 806,0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Еркіншілік ауылдық округі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Қойтас ауылдық округі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Бестоғай ауылдық округі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Өлеңті селолық округі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30 193,6</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абаттандыруға</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28 118,6</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28 118,6</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19 488,6</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Ерейментау қаласының әкім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13 742,0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Новомарковка ауылының әкімі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Торғай ауылдық округі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Тайбай ауылдық округі әкімдігінің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Ақмырза ауылдық округі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Олжабай батыр атындағы ауылдық округі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Еркіншілік ауылдық округі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1 934,6</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Күншалған ауылдық округі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8 490,0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Ерейментау қаласы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8 490,0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Бозтал ауылы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Еркіншілік ауылдық округі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Олжабай батыр атындағы ауылдық округі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Күншалған ауылдық округі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Олжабай батыр атындағы ауылдық округі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Бозтал ауылы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Бестоғай ауылдық округі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Тайбай ауылдық округі әкімдігінің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Күншалған ауылдық округі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Новомарковка ауылының әкімі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Еркіншілік ауылдық округі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Торғай селолық округі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Өлеңті селолық округі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Сілеті ауылы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Қойтас селолық округі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Ақмырза селолық округі әкімінің аппараты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5С-44/2-15 шешіміне</w:t>
            </w:r>
            <w:r>
              <w:br/>
            </w:r>
            <w:r>
              <w:rPr>
                <w:rFonts w:ascii="Times New Roman"/>
                <w:b w:val="false"/>
                <w:i w:val="false"/>
                <w:color w:val="000000"/>
                <w:sz w:val="20"/>
              </w:rPr>
              <w:t>7 қосымша</w:t>
            </w:r>
          </w:p>
        </w:tc>
      </w:tr>
    </w:tbl>
    <w:bookmarkStart w:name="z36" w:id="6"/>
    <w:p>
      <w:pPr>
        <w:spacing w:after="0"/>
        <w:ind w:left="0"/>
        <w:jc w:val="left"/>
      </w:pPr>
      <w:r>
        <w:rPr>
          <w:rFonts w:ascii="Times New Roman"/>
          <w:b/>
          <w:i w:val="false"/>
          <w:color w:val="000000"/>
        </w:rPr>
        <w:t xml:space="preserve"> 2016 жылға Ерейментау қаласы, ауылдық округтер мен ауылдар арасында жергілікті өзін-өзі басқару органымен трансферттерді үлестіру</w:t>
      </w:r>
    </w:p>
    <w:bookmarkEnd w:id="6"/>
    <w:p>
      <w:pPr>
        <w:spacing w:after="0"/>
        <w:ind w:left="0"/>
        <w:jc w:val="left"/>
      </w:pPr>
      <w:r>
        <w:rPr>
          <w:rFonts w:ascii="Times New Roman"/>
          <w:b w:val="false"/>
          <w:i w:val="false"/>
          <w:color w:val="ff0000"/>
          <w:sz w:val="28"/>
        </w:rPr>
        <w:t xml:space="preserve">      Ескерту. 7-қосымша жаңа редакцияда - Ақмола облысы Ерейментау аудандық мәслихатының 25.11.2016 </w:t>
      </w:r>
      <w:r>
        <w:rPr>
          <w:rFonts w:ascii="Times New Roman"/>
          <w:b w:val="false"/>
          <w:i w:val="false"/>
          <w:color w:val="ff0000"/>
          <w:sz w:val="28"/>
        </w:rPr>
        <w:t>№ 6С-8/3-16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8"/>
        <w:gridCol w:w="8562"/>
      </w:tblGrid>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17 235,0</w:t>
            </w: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Ерейментау қаласы әкімінің аппараты</w:t>
            </w: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14 872,0</w:t>
            </w: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Олжабай батыр атындағы ауылдық округі әкімінің аппараты</w:t>
            </w: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Бозтал ауылы әкімінің аппараты</w:t>
            </w: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Бестоғай ауылдық округі әкімінің аппараты</w:t>
            </w: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Тайбай ауылдық округі әкімдігінің аппараты</w:t>
            </w: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Күншалған ауылдық округі әкімінің аппараты</w:t>
            </w: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Новомарковка ауылының әкімі аппараты</w:t>
            </w: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әкімінің аппараты</w:t>
            </w: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Еркіншілік ауылдық округі әкімінің аппараты</w:t>
            </w: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Торғай селолық округі әкімінің аппараты</w:t>
            </w: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Өлеңті селолық округі әкімінің аппараты</w:t>
            </w: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Сілеті ауылы әкімінің аппараты</w:t>
            </w: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Қойтас селолық округі әкімінің аппараты</w:t>
            </w: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Ақмырза селолық округі әкімінің аппараты</w:t>
            </w: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5С-44/2-15 шешіміне</w:t>
            </w:r>
            <w:r>
              <w:br/>
            </w:r>
            <w:r>
              <w:rPr>
                <w:rFonts w:ascii="Times New Roman"/>
                <w:b w:val="false"/>
                <w:i w:val="false"/>
                <w:color w:val="000000"/>
                <w:sz w:val="20"/>
              </w:rPr>
              <w:t>8 қосымша</w:t>
            </w:r>
          </w:p>
        </w:tc>
      </w:tr>
    </w:tbl>
    <w:bookmarkStart w:name="z34" w:id="7"/>
    <w:p>
      <w:pPr>
        <w:spacing w:after="0"/>
        <w:ind w:left="0"/>
        <w:jc w:val="left"/>
      </w:pPr>
      <w:r>
        <w:rPr>
          <w:rFonts w:ascii="Times New Roman"/>
          <w:b/>
          <w:i w:val="false"/>
          <w:color w:val="000000"/>
        </w:rPr>
        <w:t xml:space="preserve"> 2016 жылға арналған аудандық бюджеттің орындалу үдерісінде секвестрге жатпайтын аудандық бюджеттік бағдарламалардың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