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878" w14:textId="9db1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2014 жылғы 23 желтоқсандағы № С-35/2 "2015-2017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2015 жылғы 26 ақпандағы № С-37/9 шешімі. Ақмола облысының Әділет департаментінде 2015 жылғы 3 наурызда № 4666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аудандық мәслихатының «2015-2017 жылдарға арналған аудандық бюджет туралы» 2014 жылғы 23 желтоқсандағы № С-35/2 (Нормативтік құқықтық актілерді мемлекеттік тіркеу тізілімінде № 4557 тіркелген, 2015 жылдың 16 қаңтарында «Жаңа дәуір» аудандық газетінде, 2015 жылдың 16 қаңтарында «Сельская новь»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2 726 049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1 958 047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2 702 113,8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13 276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25 130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-14 470,8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14 470,8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Ауданның жергілікті атқарушы органның 2015 жылға арналған резерві 4 085,7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2015 жылға арналған аудандық бюджетте 2015 жылдың 1 қаңтарына жинақталған 1194,8 мың теңге сомасындағы бюджеттік қаражаттардың бос қалдықтары заңмен белгіленген тәртіпте пайдаланылатынын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Г.Мұрзалина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А.Қиықов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С-37/9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50"/>
        <w:gridCol w:w="571"/>
        <w:gridCol w:w="9415"/>
        <w:gridCol w:w="26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2726049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девидендтер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1958047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48"/>
        <w:gridCol w:w="641"/>
        <w:gridCol w:w="641"/>
        <w:gridCol w:w="8887"/>
        <w:gridCol w:w="26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2702113,8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263751,7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41118,7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1945111,3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1424033,3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1411262,3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1388262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134391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С-37/9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  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438267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423402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10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286421</w:t>
            </w:r>
          </w:p>
        </w:tc>
      </w:tr>
      <w:tr>
        <w:trPr>
          <w:trHeight w:val="3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3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41205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жояу жол жүргіншілерінің жолдан өту орындарына дыбыстық және қондырғыларды орнықтыруға күтіп-ұстауға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4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С-37/9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 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2651"/>
      </w:tblGrid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478470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115482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</w:t>
            </w:r>
          </w:p>
        </w:tc>
      </w:tr>
      <w:tr>
        <w:trPr>
          <w:trHeight w:val="5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көрсетуге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5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9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іс-шараларды өткізуге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 союға жолданған ауыл шаруашылық малдардың құнын өтеуге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5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362988</w:t>
            </w:r>
          </w:p>
        </w:tc>
      </w:tr>
      <w:tr>
        <w:trPr>
          <w:trHeight w:val="2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жаңғыртуға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58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"Степняк су ШЖҚ МКК жарғылық капиталын ұлғайтуға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3"/>
        <w:gridCol w:w="606"/>
        <w:gridCol w:w="711"/>
        <w:gridCol w:w="8519"/>
        <w:gridCol w:w="27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мың.теңге</w:t>
            </w:r>
          </w:p>
        </w:tc>
      </w:tr>
      <w:tr>
        <w:trPr>
          <w:trHeight w:val="25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2727"/>
        <w:gridCol w:w="2336"/>
        <w:gridCol w:w="3276"/>
        <w:gridCol w:w="30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</w:p>
        </w:tc>
      </w:tr>
      <w:tr>
        <w:trPr>
          <w:trHeight w:val="3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3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2674"/>
        <w:gridCol w:w="2629"/>
        <w:gridCol w:w="2721"/>
        <w:gridCol w:w="29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</w:p>
        </w:tc>
      </w:tr>
      <w:tr>
        <w:trPr>
          <w:trHeight w:val="3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</w:tr>
      <w:tr>
        <w:trPr>
          <w:trHeight w:val="3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2573"/>
        <w:gridCol w:w="3349"/>
        <w:gridCol w:w="2574"/>
        <w:gridCol w:w="25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</w:p>
        </w:tc>
      </w:tr>
      <w:tr>
        <w:trPr>
          <w:trHeight w:val="3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