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7ce1" w14:textId="62e7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2015 жылғы 11 ақпандағы № а-2/34 қаулысы. Ақмола облысының Әділет департаментінде 2015 жылғы 12 наурызда 4685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«Білім туралы» Заңының 6 бабының 4 тармағы 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С.Шәуенов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«11» 02 № а-2/34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бекітілді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1133"/>
        <w:gridCol w:w="1133"/>
        <w:gridCol w:w="1432"/>
        <w:gridCol w:w="1432"/>
        <w:gridCol w:w="1647"/>
        <w:gridCol w:w="1466"/>
        <w:gridCol w:w="1725"/>
        <w:gridCol w:w="1416"/>
      </w:tblGrid>
      <w:tr>
        <w:trPr>
          <w:trHeight w:val="138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062"/>
        <w:gridCol w:w="1847"/>
        <w:gridCol w:w="1847"/>
        <w:gridCol w:w="1476"/>
        <w:gridCol w:w="1477"/>
        <w:gridCol w:w="1846"/>
        <w:gridCol w:w="2152"/>
      </w:tblGrid>
      <w:tr>
        <w:trPr>
          <w:trHeight w:val="13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