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9080e" w14:textId="bf908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Еңбекшілдер ауданы бойынша 2015 жылғы субсидияларды алушылардың тізіміне қосуға құжаттар қабылдау мерзімдерін және субсидияланатын басым ауыл шаруашылығы дақылдарының әрбір түрі бойынша оңтайлы себу мерзімдерін анықтау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Еңбекшілдер ауданы әкімдігінің 2015 жылғы 26 маусымдағы № а-6/130 қаулысы. Ақмола облысының Әділет департаментінде 2015 жылғы 21 шілдеде № 4890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Ауыл шаруашылығы министрінің міндетін атқарушының 2015 жылғы 27 ақпандағы № 4-3/177 бұйрығымен бекітілген басым дақылдар өндіруді субсидиялау арқылы өсімдік шаруашылығының шығымдылығын және өнім сапасын арттыруды, жанар-жағармай материалдарының және көктемгі егіс пен егін жинау жұмыстарын жүргізу үшін қажетті басқа да тауарлық-материалдық құндылықтардың құнын және ауыл шаруашылығы дақылдарын қорғанған топырақта өндеп өсіру шығындарының құнын субсидиялау </w:t>
      </w:r>
      <w:r>
        <w:rPr>
          <w:rFonts w:ascii="Times New Roman"/>
          <w:b w:val="false"/>
          <w:i w:val="false"/>
          <w:color w:val="000000"/>
          <w:sz w:val="28"/>
        </w:rPr>
        <w:t>Қағидаларына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2015 жылдың 17 маусымдағы № А-6/281 Ақмола облысы әкімдігінің «Басым ауыл шаруашылығы дақылдарының тізбесін және басым дақылдар өндіруді субсидиялау арқылы өсімдік шаруашылығының шығымдылығын және өнім сапасын арттыруды, жанар-жағармай материалдарының және көктемгі егіс пен егін жинау жұмыстарын жүргізу үшін қажетті басқа да тауарлық-материалдық құндылықтардың құнын және ауыл шаруашылығы дақылдарын қорғанған топырақта өндеп өсіру шығындарының құнын арзандатуға арналған субсидиялардың нормаларын (1 гектарға) белгілеу туралы», (</w:t>
      </w:r>
      <w:r>
        <w:rPr>
          <w:rFonts w:ascii="Times New Roman"/>
          <w:b w:val="false"/>
          <w:i w:val="false"/>
          <w:color w:val="000000"/>
          <w:sz w:val="28"/>
        </w:rPr>
        <w:t>№ 4834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нормативтік құқықтық актілер мемлекеттік тіркеу тізілімінде тіркелді), 2015 жылғы 25 мамырдағы «А.И. Бараев атындағы астық шаруашылығы ғылыми-өндірістік орталығы» жауапкершілігі шектеулі серіктестігінің № 310 қорытындысы негізінде,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Еңбекшілдер ауданы бойынша 2015 жылы субсидияларды алушылардың тізіміне қосуға құжаттар қабылдау мерзімдерін және субсидияланатын басым ауыл шаруашылығы дақылдарының әрбір түрлі бойынша оңтайлы себу мерзімдері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анықталсын.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С.Ж. Шәуеновке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2015 жылдың 30 сәуірінен бастап туындаған құқықтық қатынастарға таралады.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Ақмола облысының Әділет департаментінде мемлекеттік тіркелген күнінен бастап күшіне енеді және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Еңбекшілдер ауданының әкімі                А.Қиықов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Еңбекшілдер аудан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жылғы «26» 06 № а-6/130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қаулысына қосымша     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Еңбекшілдер ауданы бойынша 2015 жылы субсидияларды алушылардың тізіміне қосуға құжаттар қабылдау мерзімдерін және субсидияланатын басым ауыл шаруашылығы дақылдарының әрбір түрі бойынша оңтайлы себу мерзімдері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8"/>
        <w:gridCol w:w="4844"/>
        <w:gridCol w:w="4162"/>
        <w:gridCol w:w="3376"/>
      </w:tblGrid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дақылдардың атауы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өтінімді беру мерзімдері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егу мерзімдері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бидай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шілдесіне дейін қоса есептегінде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мамырдан 05 маусымға дейін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арпа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шілдесіне дейін қоса есептегінде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мамырдан 07 маусымға дейін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Сұлы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шілдесіне дейін қоса есептегінде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мамырдан 07 маусымға дейін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Қыша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шілдесіне дейін қоса есептегінде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мамырдан 31 мамырға дейін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Қүнбағыс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шілдесіне дейін қоса есептегінде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мамырдан 27 мамырға дейін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Зығыр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шілдесіне дейін қоса есептегінде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мамырдан 27 мамырға дейін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Қартоп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шілдесіне дейін қоса есептегінде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мамырдан 30 мамырға дейін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Ашық қайрандағы көкөніс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шілдесіне дейін қоса есептегінде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 мамырдан 20 маусымға дейін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Жабық қайрандағы көкөніс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шілдесіне дейін қоса есептегінде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 мамырдан 25 мамырға дейін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Сүрлемге арналған жүгері, күнбағыс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шілдесіне дейін қоса есептегінде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мамырдан 30 мамырға дейін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Суданның шөбі, азықтық тарысы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шілдесіне дейін қоса есептегінде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мамырдан 10 маусымға дейін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Бұршақ-сұлы қоспасы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шілдесіне дейін қоса есептегінде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 мамырдан 10 шілдесіне дейін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Ерте көктемде себілетін көп дәнді және бұршақ тұқымдас шөптер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шілдесіне дейін қоса есептегінде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сәуіргі дейін егістік барысында мүмкіндігі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Көпжылдық дәнді және бұршақ шөптердін көктемгі егіс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шілдесіне дейін қоса есептегінде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 мамырдан 15 шілдесіне дейін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