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88db" w14:textId="7278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аудандық мәслихатының 2014 жылғы 23 желтоқсандағы № С-35/2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аудандық мәслихатының 2015 жылғы 24 желтоқсандағы № С-46/2 шешімі. Ақмола облысының Әділет департаментінде 2015 жылғы 29 желтоқсанда № 5155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Еңбекшілдер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Еңбекшілдер аудандық мәслихатының «2015-2017 жылдарға арналған аудандық бюджет туралы» 2014 жылғы 23 желтоқсандағы № С-35/2 (Нормативтік құқықтық актілерді мемлекеттік тіркеу тізілімінде № 4557 тіркелген, 2015 жылдың 16 қаңтарында «Жаңа дәуір» аудандық газетінде, 2015 жылдың 16 қаңтарында «Сельская новь»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аудандық бюджет 1, 2 және 3 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2 491 373,3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732 088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30 652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1 723 370,3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2 467 438,1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13 276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14 865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25 130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-14 470,8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14 470,8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А.Бабаков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 атқарушы               И.Магерко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Еңбекшілдер ауданының әкімі                А.Қиықов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«24» желтоқсан 2015 жыл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Еңбекшілдер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24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С-46/2 шешіміне 1 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Еңбекшілдер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23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С-35/2 шешіміне 1 қосымша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88"/>
        <w:gridCol w:w="730"/>
        <w:gridCol w:w="9014"/>
        <w:gridCol w:w="250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55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Түсімдер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2491373,3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732088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262782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262782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410630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367504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47986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30652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меншiгінде мүлiктi жалға беруден түсетiн кiрiстер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29481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1723370,3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1723370,3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1723370,3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359"/>
        <w:gridCol w:w="726"/>
        <w:gridCol w:w="748"/>
        <w:gridCol w:w="8759"/>
        <w:gridCol w:w="256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2467438,1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251383,1</w:t>
            </w:r>
          </w:p>
        </w:tc>
      </w:tr>
      <w:tr>
        <w:trPr>
          <w:trHeight w:val="5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211801,8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14242,3</w:t>
            </w:r>
          </w:p>
        </w:tc>
      </w:tr>
      <w:tr>
        <w:trPr>
          <w:trHeight w:val="5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13882,3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62950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62470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134609,5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133589,5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748,4</w:t>
            </w:r>
          </w:p>
        </w:tc>
      </w:tr>
      <w:tr>
        <w:trPr>
          <w:trHeight w:val="1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748,4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4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251,4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38832,9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20339,7</w:t>
            </w:r>
          </w:p>
        </w:tc>
      </w:tr>
      <w:tr>
        <w:trPr>
          <w:trHeight w:val="7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20036,7</w:t>
            </w:r>
          </w:p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4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</w:t>
            </w:r>
          </w:p>
        </w:tc>
      </w:tr>
      <w:tr>
        <w:trPr>
          <w:trHeight w:val="6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</w:t>
            </w:r>
          </w:p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7846,2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7846,2</w:t>
            </w:r>
          </w:p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2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1694847,8</w:t>
            </w:r>
          </w:p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дейiнгі тәрбие және оқыту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72044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72044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33717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38327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1235848,9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1225180,9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1204798,6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20382,3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25338,4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25338,4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25338,4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361616,5</w:t>
            </w:r>
          </w:p>
        </w:tc>
      </w:tr>
      <w:tr>
        <w:trPr>
          <w:trHeight w:val="4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43385,5</w:t>
            </w:r>
          </w:p>
        </w:tc>
      </w:tr>
      <w:tr>
        <w:trPr>
          <w:trHeight w:val="5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9836,5</w:t>
            </w:r>
          </w:p>
        </w:tc>
      </w:tr>
      <w:tr>
        <w:trPr>
          <w:trHeight w:val="3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</w:t>
            </w:r>
          </w:p>
        </w:tc>
      </w:tr>
      <w:tr>
        <w:trPr>
          <w:trHeight w:val="4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370,5</w:t>
            </w:r>
          </w:p>
        </w:tc>
      </w:tr>
      <w:tr>
        <w:trPr>
          <w:trHeight w:val="9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</w:t>
            </w:r>
          </w:p>
        </w:tc>
      </w:tr>
      <w:tr>
        <w:trPr>
          <w:trHeight w:val="4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7332,1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2753,4</w:t>
            </w:r>
          </w:p>
        </w:tc>
      </w:tr>
      <w:tr>
        <w:trPr>
          <w:trHeight w:val="2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318231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318231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76745,3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49399,9</w:t>
            </w:r>
          </w:p>
        </w:tc>
      </w:tr>
      <w:tr>
        <w:trPr>
          <w:trHeight w:val="3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49399,9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178,6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2712,3</w:t>
            </w:r>
          </w:p>
        </w:tc>
      </w:tr>
      <w:tr>
        <w:trPr>
          <w:trHeight w:val="7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27345,4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26701,4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14757</w:t>
            </w:r>
          </w:p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10727,1</w:t>
            </w:r>
          </w:p>
        </w:tc>
      </w:tr>
      <w:tr>
        <w:trPr>
          <w:trHeight w:val="4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857,3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107526,2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77786,9</w:t>
            </w:r>
          </w:p>
        </w:tc>
      </w:tr>
      <w:tr>
        <w:trPr>
          <w:trHeight w:val="4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69,9</w:t>
            </w:r>
          </w:p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69,9</w:t>
            </w:r>
          </w:p>
        </w:tc>
      </w:tr>
      <w:tr>
        <w:trPr>
          <w:trHeight w:val="5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68717</w:t>
            </w:r>
          </w:p>
        </w:tc>
      </w:tr>
      <w:tr>
        <w:trPr>
          <w:trHeight w:val="4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14659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54058</w:t>
            </w:r>
          </w:p>
        </w:tc>
      </w:tr>
      <w:tr>
        <w:trPr>
          <w:trHeight w:val="1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26648,3</w:t>
            </w:r>
          </w:p>
        </w:tc>
      </w:tr>
      <w:tr>
        <w:trPr>
          <w:trHeight w:val="4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21248,3</w:t>
            </w:r>
          </w:p>
        </w:tc>
      </w:tr>
      <w:tr>
        <w:trPr>
          <w:trHeight w:val="1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10643,1</w:t>
            </w:r>
          </w:p>
        </w:tc>
      </w:tr>
      <w:tr>
        <w:trPr>
          <w:trHeight w:val="2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</w:p>
        </w:tc>
      </w:tr>
      <w:tr>
        <w:trPr>
          <w:trHeight w:val="2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5733,2</w:t>
            </w:r>
          </w:p>
        </w:tc>
      </w:tr>
      <w:tr>
        <w:trPr>
          <w:trHeight w:val="5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128491,9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46898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46898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46898</w:t>
            </w:r>
          </w:p>
        </w:tc>
      </w:tr>
      <w:tr>
        <w:trPr>
          <w:trHeight w:val="2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15513,6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15513,6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10608,6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45557,2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34517,2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29993,2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</w:tr>
      <w:tr>
        <w:trPr>
          <w:trHeight w:val="2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20523,1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6780,2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6780,2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13742,9</w:t>
            </w:r>
          </w:p>
        </w:tc>
      </w:tr>
      <w:tr>
        <w:trPr>
          <w:trHeight w:val="7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8699,6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5043,3</w:t>
            </w:r>
          </w:p>
        </w:tc>
      </w:tr>
      <w:tr>
        <w:trPr>
          <w:trHeight w:val="5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79778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</w:t>
            </w:r>
          </w:p>
        </w:tc>
      </w:tr>
      <w:tr>
        <w:trPr>
          <w:trHeight w:val="2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</w:t>
            </w:r>
          </w:p>
        </w:tc>
      </w:tr>
      <w:tr>
        <w:trPr>
          <w:trHeight w:val="5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</w:t>
            </w:r>
          </w:p>
        </w:tc>
      </w:tr>
      <w:tr>
        <w:trPr>
          <w:trHeight w:val="4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</w:p>
        </w:tc>
      </w:tr>
      <w:tr>
        <w:trPr>
          <w:trHeight w:val="5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14607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</w:t>
            </w:r>
          </w:p>
        </w:tc>
      </w:tr>
      <w:tr>
        <w:trPr>
          <w:trHeight w:val="4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1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41374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41374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41374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</w:t>
            </w:r>
          </w:p>
        </w:tc>
      </w:tr>
      <w:tr>
        <w:trPr>
          <w:trHeight w:val="3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</w:t>
            </w:r>
          </w:p>
        </w:tc>
      </w:tr>
      <w:tr>
        <w:trPr>
          <w:trHeight w:val="5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73340,9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73340,9</w:t>
            </w:r>
          </w:p>
        </w:tc>
      </w:tr>
      <w:tr>
        <w:trPr>
          <w:trHeight w:val="5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5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72320,9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72320,9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10490,8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10408,8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10408,7</w:t>
            </w:r>
          </w:p>
        </w:tc>
      </w:tr>
      <w:tr>
        <w:trPr>
          <w:trHeight w:val="5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10408,7</w:t>
            </w:r>
          </w:p>
        </w:tc>
      </w:tr>
      <w:tr>
        <w:trPr>
          <w:trHeight w:val="4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18604,1</w:t>
            </w:r>
          </w:p>
        </w:tc>
      </w:tr>
      <w:tr>
        <w:trPr>
          <w:trHeight w:val="2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18604,1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18604,1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18604,1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</w:t>
            </w:r>
          </w:p>
        </w:tc>
      </w:tr>
      <w:tr>
        <w:trPr>
          <w:trHeight w:val="2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5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4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-14470,8</w:t>
            </w:r>
          </w:p>
        </w:tc>
      </w:tr>
      <w:tr>
        <w:trPr>
          <w:trHeight w:val="1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14470,8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Пайдаланатын бюджет қаражатының қалдықтары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1194,8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1194,8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1194,8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1194,8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Еңбекшілдер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24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С-46/2 шешіміне 2 қосымша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Еңбекшілдер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23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С-35/2 шешіміне 5 қосымша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республикалық бюджеттен берілетін нысаналы трансферттер мен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4"/>
        <w:gridCol w:w="2446"/>
      </w:tblGrid>
      <w:tr>
        <w:trPr>
          <w:trHeight w:val="25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5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200102.3</w:t>
            </w:r>
          </w:p>
        </w:tc>
      </w:tr>
      <w:tr>
        <w:trPr>
          <w:trHeight w:val="25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185237.3</w:t>
            </w:r>
          </w:p>
        </w:tc>
      </w:tr>
      <w:tr>
        <w:trPr>
          <w:trHeight w:val="25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лауазымдық айлықақыларына ерекше еңбек жағдайлары үшін ай сайынғы үстемақы төлеуге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91452</w:t>
            </w:r>
          </w:p>
        </w:tc>
      </w:tr>
      <w:tr>
        <w:trPr>
          <w:trHeight w:val="31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70369</w:t>
            </w:r>
          </w:p>
        </w:tc>
      </w:tr>
      <w:tr>
        <w:trPr>
          <w:trHeight w:val="37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38327</w:t>
            </w:r>
          </w:p>
        </w:tc>
      </w:tr>
      <w:tr>
        <w:trPr>
          <w:trHeight w:val="28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32042</w:t>
            </w:r>
          </w:p>
        </w:tc>
      </w:tr>
      <w:tr>
        <w:trPr>
          <w:trHeight w:val="28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18418.3</w:t>
            </w:r>
          </w:p>
        </w:tc>
      </w:tr>
      <w:tr>
        <w:trPr>
          <w:trHeight w:val="28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28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857.3</w:t>
            </w:r>
          </w:p>
        </w:tc>
      </w:tr>
      <w:tr>
        <w:trPr>
          <w:trHeight w:val="28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70 жылдығына арналған іс- шараларды өткізуге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</w:t>
            </w:r>
          </w:p>
        </w:tc>
      </w:tr>
      <w:tr>
        <w:trPr>
          <w:trHeight w:val="51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тіркеуді бойынша жергілікті атқарушы органдардың штаттық санын көбейтуге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51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автомбиль жолдары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57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 күтіп-ұстауға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57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жояу жол жүргіншілерінің жолдан өту орындарына дыбыстық және қондырғыларды орнықтыруға күтіп-ұстауға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25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</w:t>
            </w:r>
          </w:p>
        </w:tc>
      </w:tr>
      <w:tr>
        <w:trPr>
          <w:trHeight w:val="25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кешенінің жергілікті атқарушы органдардың штаттық санын көбейтуге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</w:t>
            </w:r>
          </w:p>
        </w:tc>
      </w:tr>
      <w:tr>
        <w:trPr>
          <w:trHeight w:val="25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25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54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Еңбекшілдер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24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С-46/2 шешіміне 3 қосымша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Еңбекшілдер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23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С-35/2 шешіміне 6 қосымша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облыстық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4"/>
        <w:gridCol w:w="2446"/>
      </w:tblGrid>
      <w:tr>
        <w:trPr>
          <w:trHeight w:val="25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5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481958</w:t>
            </w:r>
          </w:p>
        </w:tc>
      </w:tr>
      <w:tr>
        <w:trPr>
          <w:trHeight w:val="25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141597</w:t>
            </w:r>
          </w:p>
        </w:tc>
      </w:tr>
      <w:tr>
        <w:trPr>
          <w:trHeight w:val="25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</w:t>
            </w:r>
          </w:p>
        </w:tc>
      </w:tr>
      <w:tr>
        <w:trPr>
          <w:trHeight w:val="55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психологиялық-медициналық-педогогикалық консультациялық көмек көрсетуге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</w:p>
        </w:tc>
      </w:tr>
      <w:tr>
        <w:trPr>
          <w:trHeight w:val="55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электрондық оқулықпен жарақтандыруға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</w:tr>
      <w:tr>
        <w:trPr>
          <w:trHeight w:val="19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 орта мектебін ағымдағы жөндеуге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19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спорт мектебіне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25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70 жылдығына арналған іс- шараларды өткізуге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25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43978</w:t>
            </w:r>
          </w:p>
        </w:tc>
      </w:tr>
      <w:tr>
        <w:trPr>
          <w:trHeight w:val="25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Бруцеллезбен ауыратын санитарлық союға жіберілітін ауыл шаруашылығы малдарының (ірі қара және ұсақ малдың) құнын (50%) өтеуге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</w:t>
            </w:r>
          </w:p>
        </w:tc>
      </w:tr>
      <w:tr>
        <w:trPr>
          <w:trHeight w:val="25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Эпизиоотияға қарсы іс-шараларды жүргізуге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41374</w:t>
            </w:r>
          </w:p>
        </w:tc>
      </w:tr>
      <w:tr>
        <w:trPr>
          <w:trHeight w:val="52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автомобильдер жолдары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5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ағымдағы жөндеу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Степняк қ. орталық қазанды және жылумен жабдықтайтын желілірін жөндеуге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340361</w:t>
            </w:r>
          </w:p>
        </w:tc>
      </w:tr>
      <w:tr>
        <w:trPr>
          <w:trHeight w:val="27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315231</w:t>
            </w:r>
          </w:p>
        </w:tc>
      </w:tr>
      <w:tr>
        <w:trPr>
          <w:trHeight w:val="25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құрылысына және қайта жаңғыртуға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315231</w:t>
            </w:r>
          </w:p>
        </w:tc>
      </w:tr>
      <w:tr>
        <w:trPr>
          <w:trHeight w:val="58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автомобильдер жолдары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25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"Степняк су ШЖҚ МКК жарғылық капиталын ұлғайтуға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Еңбекшілдер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24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С-46/2 шешіміне 4 қосымша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Еңбекшілдер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23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С-35/2 шешіміне 7 қосымша  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Қаладағы аудан, аудандық маңызы бар қала, кент, ауыл, ауылдық округ әкімінің аппараты бағдарламалары бойынша шығындар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719"/>
        <w:gridCol w:w="848"/>
        <w:gridCol w:w="698"/>
        <w:gridCol w:w="8441"/>
        <w:gridCol w:w="249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мың.теңге</w:t>
            </w:r>
          </w:p>
        </w:tc>
      </w:tr>
      <w:tr>
        <w:trPr>
          <w:trHeight w:val="255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167356.4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134609.5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134609.5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134609.5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133589.5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21318,2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69,9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69,9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69,9</w:t>
            </w:r>
          </w:p>
        </w:tc>
      </w:tr>
      <w:tr>
        <w:trPr>
          <w:trHeight w:val="1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21248,3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21248,3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10643,1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5733,2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5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10408,7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10408,7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10408,7</w:t>
            </w:r>
          </w:p>
        </w:tc>
      </w:tr>
      <w:tr>
        <w:trPr>
          <w:trHeight w:val="1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1"/>
        <w:gridCol w:w="2975"/>
        <w:gridCol w:w="2841"/>
        <w:gridCol w:w="2729"/>
        <w:gridCol w:w="313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ауылдар және ауылдық округтер бойынша</w:t>
            </w:r>
          </w:p>
        </w:tc>
      </w:tr>
      <w:tr>
        <w:trPr>
          <w:trHeight w:val="255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Степняк қаласы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Заозерный ауылы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 ауылдық округі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ауылдық округі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 ауылы</w:t>
            </w:r>
          </w:p>
        </w:tc>
      </w:tr>
      <w:tr>
        <w:trPr>
          <w:trHeight w:val="3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9284.9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10336,4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8925,3</w:t>
            </w:r>
          </w:p>
        </w:tc>
      </w:tr>
      <w:tr>
        <w:trPr>
          <w:trHeight w:val="3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15018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8668,9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8232,6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8147,3</w:t>
            </w:r>
          </w:p>
        </w:tc>
      </w:tr>
      <w:tr>
        <w:trPr>
          <w:trHeight w:val="30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15018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8668,9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8232,6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8147,3</w:t>
            </w:r>
          </w:p>
        </w:tc>
      </w:tr>
      <w:tr>
        <w:trPr>
          <w:trHeight w:val="285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15018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8668,9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8232,6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8147,3</w:t>
            </w:r>
          </w:p>
        </w:tc>
      </w:tr>
      <w:tr>
        <w:trPr>
          <w:trHeight w:val="30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15018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8548,9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8232,6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8027,3</w:t>
            </w:r>
          </w:p>
        </w:tc>
      </w:tr>
      <w:tr>
        <w:trPr>
          <w:trHeight w:val="30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1363,1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7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1363,1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55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1363,1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7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1155,1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85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55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285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740,7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7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740,7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7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740,7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15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740,7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7"/>
        <w:gridCol w:w="2668"/>
        <w:gridCol w:w="2625"/>
        <w:gridCol w:w="2711"/>
        <w:gridCol w:w="292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ауылдық округі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 ауылдық округі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 ауылы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 ауылдық округі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Баймырза ауылдық округі</w:t>
            </w:r>
          </w:p>
        </w:tc>
      </w:tr>
      <w:tr>
        <w:trPr>
          <w:trHeight w:val="330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9248,1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11322,3</w:t>
            </w:r>
          </w:p>
        </w:tc>
      </w:tr>
      <w:tr>
        <w:trPr>
          <w:trHeight w:val="330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7457,1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9440,3</w:t>
            </w:r>
          </w:p>
        </w:tc>
      </w:tr>
      <w:tr>
        <w:trPr>
          <w:trHeight w:val="300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7457,1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9440,3</w:t>
            </w:r>
          </w:p>
        </w:tc>
      </w:tr>
      <w:tr>
        <w:trPr>
          <w:trHeight w:val="285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7457,1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9440,3</w:t>
            </w:r>
          </w:p>
        </w:tc>
      </w:tr>
      <w:tr>
        <w:trPr>
          <w:trHeight w:val="300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7457,1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9320,3</w:t>
            </w:r>
          </w:p>
        </w:tc>
      </w:tr>
      <w:tr>
        <w:trPr>
          <w:trHeight w:val="300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270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255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270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85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85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270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270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15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3"/>
        <w:gridCol w:w="2463"/>
        <w:gridCol w:w="3183"/>
        <w:gridCol w:w="2465"/>
        <w:gridCol w:w="306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 ауылы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Аңғалбатыр ауылдық округі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 ауылдық округі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 ауылдық округі</w:t>
            </w:r>
          </w:p>
        </w:tc>
      </w:tr>
      <w:tr>
        <w:trPr>
          <w:trHeight w:val="3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10400,4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</w:p>
        </w:tc>
      </w:tr>
      <w:tr>
        <w:trPr>
          <w:trHeight w:val="3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8009,2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8601,1</w:t>
            </w:r>
          </w:p>
        </w:tc>
      </w:tr>
      <w:tr>
        <w:trPr>
          <w:trHeight w:val="30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8009,2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8601,1</w:t>
            </w:r>
          </w:p>
        </w:tc>
      </w:tr>
      <w:tr>
        <w:trPr>
          <w:trHeight w:val="285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8009,2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8601,1</w:t>
            </w:r>
          </w:p>
        </w:tc>
      </w:tr>
      <w:tr>
        <w:trPr>
          <w:trHeight w:val="30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7809,2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8481,1</w:t>
            </w:r>
          </w:p>
        </w:tc>
      </w:tr>
      <w:tr>
        <w:trPr>
          <w:trHeight w:val="30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426,9</w:t>
            </w:r>
          </w:p>
        </w:tc>
      </w:tr>
      <w:tr>
        <w:trPr>
          <w:trHeight w:val="27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</w:t>
            </w:r>
          </w:p>
        </w:tc>
      </w:tr>
      <w:tr>
        <w:trPr>
          <w:trHeight w:val="285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</w:t>
            </w:r>
          </w:p>
        </w:tc>
      </w:tr>
      <w:tr>
        <w:trPr>
          <w:trHeight w:val="30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</w:t>
            </w:r>
          </w:p>
        </w:tc>
      </w:tr>
      <w:tr>
        <w:trPr>
          <w:trHeight w:val="27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55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7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85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27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27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315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