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94e0d" w14:textId="7794e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Есіл аудандық мәслихатының 2014 жылғы 25 желтоқсандағы № 36/2 "2015-2017 жылдарға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Есіл аудандық мәслихатының 2015 жылғы 20 қаңтардағы № 37/2 шешімі. Ақмола облысының Әділет департаментінде 2015 жылғы 4 ақпанда № 4633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2008 жылғы 4 желтоқсандағы Қазақстан Республикасының Бюджет кодексінің 104 бабының </w:t>
      </w:r>
      <w:r>
        <w:rPr>
          <w:rFonts w:ascii="Times New Roman"/>
          <w:b w:val="false"/>
          <w:i w:val="false"/>
          <w:color w:val="000000"/>
          <w:sz w:val="28"/>
        </w:rPr>
        <w:t>5 тармағына</w:t>
      </w:r>
      <w:r>
        <w:rPr>
          <w:rFonts w:ascii="Times New Roman"/>
          <w:b w:val="false"/>
          <w:i w:val="false"/>
          <w:color w:val="000000"/>
          <w:sz w:val="28"/>
        </w:rPr>
        <w:t>, 106 бабының 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Есіл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Есіл аудандық мәслихатының «2015-2017 жылдарға арналған аудандық бюджет туралы» 2014 жылғы 25 желтоқсандағы № 36/2 (Нормативтік құқықтық актілерді мемлекеттік тіркеу тізілімінде № 4578 тіркелген, 2015 жылғы 19 қаңтарда «Жаңа Есіл» аудандық газетінде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2015-2017 жылдарға арналған аудандық бюджет тиісінше 1, 2 және 3 қосымшаларға сәйкес, оның ішінде 2015 жылға арналған келесі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2894954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750344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7357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68301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2068952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2901508,7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7052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8919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1867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(профицит) (-13606,7)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13606,7 мың теңге.»;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күнінен бастап күшіне енеді және 2015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төрайымы                       Т.Жүсіпова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 С.Құдабаев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Есіл ауданының әкімі                       Қ.Рахметов</w:t>
      </w:r>
    </w:p>
    <w:bookmarkStart w:name="z1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Есіл аудандық мәслихатының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2015 жылғы 20 қаңтардағы № 37/2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1 қосымша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Есіл аудандық мәслихатының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25 желтоқсандағы № 36/2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1 қосымша        </w:t>
      </w:r>
    </w:p>
    <w:bookmarkStart w:name="z1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2015 жылға арналған аудандық бюджет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1"/>
        <w:gridCol w:w="704"/>
        <w:gridCol w:w="704"/>
        <w:gridCol w:w="9056"/>
        <w:gridCol w:w="24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4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тенге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2894954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750344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346752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346752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298195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233320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13378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41595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9902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72746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6557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түсетін түсімдер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46800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19229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Тіркелген салық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7651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7651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7357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6422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акциялардың мемлекеттік пакеттеріне дивидендтер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6411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бюджеттен берiлген кредиттер бойынша сыйақылар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68301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60301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60206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2068952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2068952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2068952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8"/>
        <w:gridCol w:w="880"/>
        <w:gridCol w:w="880"/>
        <w:gridCol w:w="8514"/>
        <w:gridCol w:w="248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4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2901508,7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285321,1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14248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14248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62429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62429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168606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168606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11702,1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11702,1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28336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25821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2120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2860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2860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1860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жою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1973430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104018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56262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47756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1869412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12355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1518633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54185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19687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6240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208535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33180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148358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137947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19891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22096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21733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7185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13765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22953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2425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4417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Өрлеу жобасы бойынша келісілген қаржылай көмекті енгізу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10660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жетпіс жылдығына арналған іс-шараларды өткізу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8823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3875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3875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6536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Патронат тәрбиешілерге берілген баланы (балаларды) асырап бағу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6536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191678,6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30701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6339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10003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7087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6338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55319,6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Шағын қалаларды жылумен жабдықтауды үздіксіз қамтамасыз ету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45319,6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объектісіне техникалық паспорттар дайындау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098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үйлерін сатып алу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инспекциясы бөлімі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5658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4658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138785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105346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8225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57079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(қалалық) кiтапханалардың жұмыс iстеуi 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28750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9708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1584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18452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7038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4638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6526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14987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6481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2254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6252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60947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2760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2760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16530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16530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7258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7258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34399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8714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24034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17686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11558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11558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6128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6128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57578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7578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7578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24863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3350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3350</w:t>
            </w:r>
          </w:p>
        </w:tc>
      </w:tr>
      <w:tr>
        <w:trPr>
          <w:trHeight w:val="129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13975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13975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7538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7490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бюджеттiк кредит беру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7052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8919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8919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8919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кредиттерді өтеу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1867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кредиттерді өтеу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1867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1867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активтерiмен жасалатын операциялар бойынша сальдо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(профицит)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-13606,7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(профицитті пайдалану)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13606,7</w:t>
            </w:r>
          </w:p>
        </w:tc>
      </w:tr>
    </w:tbl>
    <w:bookmarkStart w:name="z1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Есіл аудандық мәслихатының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2015 жылғы 20 қаңтардағы № 37/2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2 қосымша    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Есіл аудандық мәслихатының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25 желтоқсандағы № 36/2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7 қосымша        </w:t>
      </w:r>
    </w:p>
    <w:bookmarkStart w:name="z1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Қаладағы аудан, аудандық маңызы бар қала, кент, ауыл, ауылдық округ әкімінің аппараты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8"/>
        <w:gridCol w:w="880"/>
        <w:gridCol w:w="880"/>
        <w:gridCol w:w="8514"/>
        <w:gridCol w:w="248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4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тенге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168606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168606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168606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қаласы әкімінің аппараты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18289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Ақсай ауылы әкімінің аппараты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8918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Бұзылық ауылдық округі әкімінің аппараты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9231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Двуречный ауылдық округі әкімінің аппараты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8345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Жаныспай ауылдық округі әкімінің аппараты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7713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Заречный ауылдық округі әкімінің аппараты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9218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Знаменка ауылдық округі әкімінің аппараты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7888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Интернациональный ауылдық округі әкімінің аппараты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8637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Қаракөл ауылдық округі әкімінің аппараты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10178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Курский ауылы әкімінің аппараты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6992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Красивинский ауылдық округі әкімінің аппараты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12439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Красногор кенті әкімінің аппараты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12369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Московский ауылы әкімінің аппараты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7967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Орловка ауылы әкімінің аппараты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7615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Раздольный ауылы әкімінің аппараты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6995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Свободный ауылы әкімінің аппараты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10317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Юбилейный ауылдық округі әкімінің аппараты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8385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Ярославка ауылы әкімінің аппараты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7110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104018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56262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56262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қаласы әкімінің аппараты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56262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47756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Мектепке дейінгі білім беру ұйымдарында мемлекеттік білім беру тапсырысын іске асыруға 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47756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Заречный ауылдық округі әкімінің аппараты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27506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Курский ауылы әкімінің аппараты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20250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30701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30701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6339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қаласы әкімінің аппараты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6339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10003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қаласы әкімінің аппараты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10003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қаласы әкімінің аппараты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7087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қаласы әкімінің аппараты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7087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6338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қаласы әкімінің аппараты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6338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7578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7578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7578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қаласы әкімінің аппараты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6715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Красногор кенті әкімінің аппараты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Ярославка ауылы әкімінің аппараты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