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9f18" w14:textId="6ad9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2015 жылғы 25 ақпандағы № 40/2 шешімі. Ақмола облысының Әділет департаментінде 2015 жылғы 11 наурызда № 4683 болып тіркелді. Күші жойылды - Ақмола облысы Есіл аудандық мәслихатының 2016 жылғы 25 сәуірдегі № 3/3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Есіл аудандық мәслихатының 25.04.2016 </w:t>
      </w:r>
      <w:r>
        <w:rPr>
          <w:rFonts w:ascii="Times New Roman"/>
          <w:b w:val="false"/>
          <w:i w:val="false"/>
          <w:color w:val="ff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Есіл ауданында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Т.Жүсіпова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ақпан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ақпандағы № 40/2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ауданында бейбіт жиналыстар, митингілер, шерулер, пикеттер және демонстрациялар өткізу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3344"/>
        <w:gridCol w:w="7139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үйінің алдындағы алаң, Гагарин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Алаң, Ленин көшесі,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Бұзылық ауылдық округінің Бұзылық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Алаң, Рассветная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Бұзылық ауылдық округінің Сұрған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Алаң, Ворошилов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ауылдық округінің Двуречное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үйінің алдындағы алаң, Производственная көшесі,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Двуречный ауылдық округінің Приишимка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Элеваторная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ауылдық округінің Жаныспай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Ленин көшесі,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Жаныспай ауылдық округінің Ковыльное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Маяковский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округінің Заречное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50 лет Октября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Нестеренко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ауылдық округінің Алматинское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Центральная көшесі,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ауылдық округінің Біртал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Центральная көшесі,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ауылдық округінің Интернациональное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Ленин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ауылдық округінің Қаракөл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Набережная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ауылдық округінің Речное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Школьная көшесі,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ауылдық округінің Красивое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Набережная көшесі, 80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ауылдық округінің Красивый – Казахский станциясы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Вокзал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ауылдық округінің Ленинское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1 май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Красивинский ауылдық округінің Құмай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Трудовая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алдындағы алаң, Ленин көшесі,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Центральная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Мир көшесі,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Алаң, Московская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Алаң, Обушко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ауылдық округінің Ейское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Целинная көшесі,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 ауылдық округінің Юбилейное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Пионерская көшесі,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алаң, Набережная көшесі,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Красногорский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мәдениет үйі алдындағы алаң, Ленин көшесі,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Красногорский кентінің Игілік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Алаң, Школьная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Красногорский кентінің Калачи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алаң, Ленин көшесі,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