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1c72" w14:textId="80d1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2015 жылғы 17 сәуірдегі № а-4/164 қаулысы. Ақмола облысының Әділет департаментінде 2015 жылғы 28 мамырда № 4813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туралы» 2007 жылғы 27 шілдедегі Қазақстан Республикасының Заңдарына сәйкес,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ауданының 2015 жылға арналған мектепке дейінгі тәрбие мен оқытуға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 Ақмола облысының Әділет департаментінде мемлекеттік тіркеуден өткен күнінен бастап күшіне енеді және қолданысқа енгізіледі, 2015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А.Қалжанов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а-4/164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ауданының 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1559"/>
        <w:gridCol w:w="3280"/>
        <w:gridCol w:w="2773"/>
        <w:gridCol w:w="2774"/>
      </w:tblGrid>
      <w:tr>
        <w:trPr>
          <w:trHeight w:val="88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 басына шаққандағы қаржыландыру, теңге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айлық ақы мөлшері (теңге)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орташа шығын мөлшері</w:t>
            </w:r>
          </w:p>
        </w:tc>
      </w:tr>
      <w:tr>
        <w:trPr>
          <w:trHeight w:val="25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«Айгөлек» мектепке дейінгі шағын-орталық Есіл ауданы білім беру бөлімі «Сурган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1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«Бөбек» мектепке дейінгі шағын-орталық Есіл ауданы білім беру бөлімі «Ақсай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1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 мектепке дейінгі шағын-орталық Есіл ауданы білім беру бөлімі «Двуречный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28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«Раушан» мектепке дейінгі шағын-орталық Есіл ауданы білім беру бөлімі «Двуречный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49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«Коңырау» мектепке дейінгі шағын-орталық Есіл ауданы білім беру бөлімі «Жаныспай негізгі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«Арман» мектепке дейінгі шағын-орталық Есіл ауданы білім беру бөлімі «Ковыльный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4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«Қуаныш» мектепке дейінгі шағын-орталық Есіл ауданы білім беру бөлімі «Московский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0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«Шағала» мектепке дейінгі шағын-орталық Есіл ауданы білім беру бөлімі «Қаракөл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4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«Аққу» мектепке дейінгі шағын-орталық Есіл ауданы білім беру бөлімі «Калачев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49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«Айналайын» мектепке дейінгі шағын-орталық Есіл ауданы білім беру бөлімі «Бұзылық бастауыш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«Сәулем» мектепке дейінгі шағын-орталық Есіл ауданы білім беру бөлімі «Маяковский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6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«Тұлпар» мектепке дейінгі шағын-орталық Есіл ауданы білім беру бөлімі «Мирный негізгі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6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«Қарлығаш» мектепке дейінгі шағын-орталық Есіл ауданы білім беру бөлімі «Есіл қаласы № 1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«Бұлық» мектепке дейінгі шағын-орталық Есіл ауданы білім беру бөлімі «Победа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«Меруерт» мектепке дейінгі шағын-орталық Есіл ауданы білім беру бөлімі «Ярослав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 мектепке дейінгі шағын-орталық Есіл ауданы білім беру бөлімі «Любимовский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«Күншуақ» мектепке дейінгі шағын-орталық Есіл ауданы білім беру бөлімі «Дальнянский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0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«Жұлдыз» мектепке дейінгі шағын-орталық Есіл ауданы білім беру бөлімі «Ейский негізгі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27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 аппараты» мемлекеттік мекемесі жанындағы «Балдәурен» балабақшасы мемлекеттік коммуналдық қазыналық кәсіпорыны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</w:tr>
      <w:tr>
        <w:trPr>
          <w:trHeight w:val="27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 аппараты» мемлекеттік мекемесі жанындағы «Айналайын» балабақшасы мемлекеттік коммуналдық қазыналық кәсіпорыны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</w:tr>
      <w:tr>
        <w:trPr>
          <w:trHeight w:val="30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 аппараты» мемлекеттік мекемесі жанындағы «Қарлығаш» балабақшасы мемлекеттік коммуналдық қазыналық кәсіпорыны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</w:tr>
      <w:tr>
        <w:trPr>
          <w:trHeight w:val="28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 аппараты» мемлекеттік мекемесі жанындағы № 2 «Болашақ» балабақшасы мемлекеттік коммуналдық қазыналық кәсіпорыны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</w:tr>
      <w:tr>
        <w:trPr>
          <w:trHeight w:val="3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Есіл ауданы әкімі аппараты» мемлекеттік мекемесі жанындағы «Құлыншақ» балабақшасы мемлекеттік коммуналдық қазыналық кәсіпорыны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</w:tr>
      <w:tr>
        <w:trPr>
          <w:trHeight w:val="31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«Солнышко» мектепке дейінгі шағын-орталық Есіл ауданы білім беру бөлімі «Октябрьдің 37 жылдығы атындағы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31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«Жарқын» мектепке дейінгі шағын-орталық Есіл ауданы білім беру бөлімі «Ленинский бастауыш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  <w:tr>
        <w:trPr>
          <w:trHeight w:val="52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білім беру бөлімі жанындағы № 1 «Гүлдер» балабақшасы мемлекеттік коммуналдық қазыналық кәсіпорыны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23831,2</w:t>
            </w:r>
          </w:p>
        </w:tc>
      </w:tr>
      <w:tr>
        <w:trPr>
          <w:trHeight w:val="375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«Ақбота» мектепке дейінгі шағын-орталық Есіл ауданы білім беру бөлімі «Комсомол орта мектебі» мемлекеттік мекемесі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