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b9eec" w14:textId="15b9e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ауданының кәсіпкерлік және өнеркәсіп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ауданы әкімдігінің 2015 жылғы 12 маусымдағы № а-6/252 қаулысы. Ақмола облысының Әділет департаментінде 2015 жылғы 20 шілдеде № 4876 болып тіркелді. Күші жойылды - Ақмола облысы Есіл ауданы әкімдігінің 2016 жылғы 23 сәуірдегі № а-4/131 қаулысымен</w:t>
      </w:r>
    </w:p>
    <w:p>
      <w:pPr>
        <w:spacing w:after="0"/>
        <w:ind w:left="0"/>
        <w:jc w:val="left"/>
      </w:pPr>
      <w:r>
        <w:rPr>
          <w:rFonts w:ascii="Times New Roman"/>
          <w:b w:val="false"/>
          <w:i w:val="false"/>
          <w:color w:val="ff0000"/>
          <w:sz w:val="28"/>
        </w:rPr>
        <w:t xml:space="preserve">      Ескерту. Күші жойылды - Ақмола облысы Есіл ауданы әкімдігінің 23.04.2016 </w:t>
      </w:r>
      <w:r>
        <w:rPr>
          <w:rFonts w:ascii="Times New Roman"/>
          <w:b w:val="false"/>
          <w:i w:val="false"/>
          <w:color w:val="ff0000"/>
          <w:sz w:val="28"/>
        </w:rPr>
        <w:t>№ а-4/131</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 </w:t>
      </w:r>
      <w:r>
        <w:rPr>
          <w:rFonts w:ascii="Times New Roman"/>
          <w:b w:val="false"/>
          <w:i w:val="false"/>
          <w:color w:val="000000"/>
          <w:sz w:val="28"/>
        </w:rPr>
        <w:t>"Мемлекеттік мүлік</w:t>
      </w:r>
      <w:r>
        <w:rPr>
          <w:rFonts w:ascii="Times New Roman"/>
          <w:b w:val="false"/>
          <w:i w:val="false"/>
          <w:color w:val="000000"/>
          <w:sz w:val="28"/>
        </w:rPr>
        <w:t xml:space="preserve"> туралы" 2011 жылғы 1 наурыздағы Қазақстан Республикасының Заңдарына, 2012 жылғы 29 қазандағы № 410 Қазақстан Республикасы Президентінің Жарлығымен бекітілген, Қазақстан Республикасы мемлекеттік органының </w:t>
      </w:r>
      <w:r>
        <w:rPr>
          <w:rFonts w:ascii="Times New Roman"/>
          <w:b w:val="false"/>
          <w:i w:val="false"/>
          <w:color w:val="000000"/>
          <w:sz w:val="28"/>
        </w:rPr>
        <w:t>Үлгі ережесіне</w:t>
      </w:r>
      <w:r>
        <w:rPr>
          <w:rFonts w:ascii="Times New Roman"/>
          <w:b w:val="false"/>
          <w:i w:val="false"/>
          <w:color w:val="000000"/>
          <w:sz w:val="28"/>
        </w:rPr>
        <w:t xml:space="preserve"> сәйкес, Есіл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берліген "Есіл ауданының кәсіпкерлік және өнеркәсіп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Есіл ауданы әкімі аппаратының басшысы Д.Б.Есжановқа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А.Қалжанов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r>
              <w:br/>
            </w:r>
            <w:r>
              <w:rPr>
                <w:rFonts w:ascii="Times New Roman"/>
                <w:b w:val="false"/>
                <w:i w:val="false"/>
                <w:color w:val="000000"/>
                <w:sz w:val="20"/>
              </w:rPr>
              <w:t>2015 жылғы 12 маусымдағы</w:t>
            </w:r>
            <w:r>
              <w:br/>
            </w:r>
            <w:r>
              <w:rPr>
                <w:rFonts w:ascii="Times New Roman"/>
                <w:b w:val="false"/>
                <w:i w:val="false"/>
                <w:color w:val="000000"/>
                <w:sz w:val="20"/>
              </w:rPr>
              <w:t>№ а-6/252 қаулысымен бекітілген</w:t>
            </w:r>
          </w:p>
        </w:tc>
      </w:tr>
    </w:tbl>
    <w:bookmarkStart w:name="z6" w:id="0"/>
    <w:p>
      <w:pPr>
        <w:spacing w:after="0"/>
        <w:ind w:left="0"/>
        <w:jc w:val="left"/>
      </w:pPr>
      <w:r>
        <w:rPr>
          <w:rFonts w:ascii="Times New Roman"/>
          <w:b/>
          <w:i w:val="false"/>
          <w:color w:val="000000"/>
        </w:rPr>
        <w:t xml:space="preserve"> "Есіл ауданының кәсіпкерлік және өнеркәсіп бөлімі"</w:t>
      </w:r>
      <w:r>
        <w:br/>
      </w:r>
      <w:r>
        <w:rPr>
          <w:rFonts w:ascii="Times New Roman"/>
          <w:b/>
          <w:i w:val="false"/>
          <w:color w:val="000000"/>
        </w:rPr>
        <w:t>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"Есіл ауданының кәсіпкерлік және өнеркәсіп бөлімі" мемлекеттік мекемесінің өз құзыреті шегінде кәсіпкерлік және өнеркәсіп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"Есіл ауданының кәсіпкерлік және өнеркәсіп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"Есіл ауданының кәсіпкерлік және өнеркәсіп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"Есіл ауданының кәсіпкерлік және өнеркәсіп бөлімі" мемлекеттік мекеме ұйымдық-құқықтық нысанындағы заңды тұлға болып табылады, мемлекеттік тілде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5. "Есіл ауданының кәсіпкерлік және өнеркәсіп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"Есіл ауданының кәсіпкерлік және өнеркәсіп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"Есіл ауданының кәсіпкерлік және өнеркәсіп бөлімі" мемлекеттік мекемесі өз құзыретінің мәселелері бойынша заңнамада белгіленген тәртіппен ""Есіл ауданының кәсіпкерлік және өнеркәсіп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"Есіл ауданының кәсіпкерлік және өнеркәсіп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020900, Қазақстан Республикасы, Ақмола облысы, Есіл ауданы, Есіл қаласы, Қонаев көшесі, 6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"Есіл ауданының кәсіпкерлік және өнеркәсіп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"Есіл ауданының кәсіпкерлік және өнеркәсіп бөлімі" мемлекеттік мекемеснің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"Есіл ауданының кәсіпкерлік және өнеркәсіп бөлімі" мемлекеттік мекемеснің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"Есіл ауданының кәсіпкерлік және өнеркәсіп бөлімі" мемлекеттік мекемесіне кәсіпкерлік субъектілерімен "Есіл ауданының кәсіпкерлік және өнеркәсіп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"Есіл ауданының кәсіпкерлік және өнеркәсіп бөлімі" мемлекеттік мекемесінің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және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"Есіл ауданының кәсіпкерлік және өнеркәсіп бөлімі" мемлекеттік мекемесінің негізгі миссиясы кәсіпкерлік және өнеркәсіп саласында мемлекеттік саясатты іске асыру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кәсіпкерлікті және өнеркәсіпті дамыту мен қолдау, бәсекелестікті қорғау, сондай-ақ ғылыми-техникалық салада, инновациялық қызметте кәсіпкерлікті және өнеркәсіпті дамыту үшін жағдайлар жасау;</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заңнамасымен қарастырылған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жеке кәсiпкерлiктi қолдау мен дамытудың мемлекеттiк саясатының iске асырылуын жүзеге асырады;</w:t>
      </w:r>
      <w:r>
        <w:br/>
      </w:r>
      <w:r>
        <w:rPr>
          <w:rFonts w:ascii="Times New Roman"/>
          <w:b w:val="false"/>
          <w:i w:val="false"/>
          <w:color w:val="000000"/>
          <w:sz w:val="28"/>
        </w:rPr>
        <w:t>
      </w:t>
      </w:r>
      <w:r>
        <w:rPr>
          <w:rFonts w:ascii="Times New Roman"/>
          <w:b w:val="false"/>
          <w:i w:val="false"/>
          <w:color w:val="000000"/>
          <w:sz w:val="28"/>
        </w:rPr>
        <w:t>2) жеке кәсiпкерлiктi дамыту үшiн жағдайлар жасайды;</w:t>
      </w:r>
      <w:r>
        <w:br/>
      </w:r>
      <w:r>
        <w:rPr>
          <w:rFonts w:ascii="Times New Roman"/>
          <w:b w:val="false"/>
          <w:i w:val="false"/>
          <w:color w:val="000000"/>
          <w:sz w:val="28"/>
        </w:rPr>
        <w:t>
      </w:t>
      </w:r>
      <w:r>
        <w:rPr>
          <w:rFonts w:ascii="Times New Roman"/>
          <w:b w:val="false"/>
          <w:i w:val="false"/>
          <w:color w:val="000000"/>
          <w:sz w:val="28"/>
        </w:rPr>
        <w:t>3) өңiрде шағын және орта кәсiпкерлiктi және инновациялық қызметтi қолдау инфрақұрылымының объектiлерiн құру мен дамытуды қамтамасыз етедi;</w:t>
      </w:r>
      <w:r>
        <w:br/>
      </w:r>
      <w:r>
        <w:rPr>
          <w:rFonts w:ascii="Times New Roman"/>
          <w:b w:val="false"/>
          <w:i w:val="false"/>
          <w:color w:val="000000"/>
          <w:sz w:val="28"/>
        </w:rPr>
        <w:t>
      </w:t>
      </w:r>
      <w:r>
        <w:rPr>
          <w:rFonts w:ascii="Times New Roman"/>
          <w:b w:val="false"/>
          <w:i w:val="false"/>
          <w:color w:val="000000"/>
          <w:sz w:val="28"/>
        </w:rPr>
        <w:t>4) жергiлiктi атқарушы органдардың жеке кәсiпкерлiк субъектiлерiнің бiрлестiктерiмен, Қазақстан Республикасының Ұлттық кәсіпкерлер палатасымен және нарықтық инфрақұрылым объектілерімен өзара қарым-қатынастарын дамыту стратегиясын айқындайды;</w:t>
      </w:r>
      <w:r>
        <w:br/>
      </w:r>
      <w:r>
        <w:rPr>
          <w:rFonts w:ascii="Times New Roman"/>
          <w:b w:val="false"/>
          <w:i w:val="false"/>
          <w:color w:val="000000"/>
          <w:sz w:val="28"/>
        </w:rPr>
        <w:t>
      </w:t>
      </w:r>
      <w:r>
        <w:rPr>
          <w:rFonts w:ascii="Times New Roman"/>
          <w:b w:val="false"/>
          <w:i w:val="false"/>
          <w:color w:val="000000"/>
          <w:sz w:val="28"/>
        </w:rPr>
        <w:t>5) сарапшылық кеңестердiң қызметiн ұйымдастырады;</w:t>
      </w:r>
      <w:r>
        <w:br/>
      </w:r>
      <w:r>
        <w:rPr>
          <w:rFonts w:ascii="Times New Roman"/>
          <w:b w:val="false"/>
          <w:i w:val="false"/>
          <w:color w:val="000000"/>
          <w:sz w:val="28"/>
        </w:rPr>
        <w:t>
      </w:t>
      </w:r>
      <w:r>
        <w:rPr>
          <w:rFonts w:ascii="Times New Roman"/>
          <w:b w:val="false"/>
          <w:i w:val="false"/>
          <w:color w:val="000000"/>
          <w:sz w:val="28"/>
        </w:rPr>
        <w:t>6) жергілікті деңгейде жеке кәсіпкерлікті мемлекеттік қолдауды қамтамасыз етеді;</w:t>
      </w:r>
      <w:r>
        <w:br/>
      </w:r>
      <w:r>
        <w:rPr>
          <w:rFonts w:ascii="Times New Roman"/>
          <w:b w:val="false"/>
          <w:i w:val="false"/>
          <w:color w:val="000000"/>
          <w:sz w:val="28"/>
        </w:rPr>
        <w:t>
      </w:t>
      </w:r>
      <w:r>
        <w:rPr>
          <w:rFonts w:ascii="Times New Roman"/>
          <w:b w:val="false"/>
          <w:i w:val="false"/>
          <w:color w:val="000000"/>
          <w:sz w:val="28"/>
        </w:rPr>
        <w:t>7) әлеуметтік маңызы бар азық-түлік тауарларына рұқсат етілген шекті бөлшек сауда бағалары мөлшерінің сақталуына өз құзыреті шегінде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8) шағын және орта кәсiпкерлiк субъектiлерi үшiн мамандар мен персоналды оқытуды, даярлауды, қайта даярлауды және олардың бiлiктiлiгiн арттыруды ұйымдастырады;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заңнамасымен қарастырылған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"Есіл ауданының кәсіпкерлік және өнеркәсіп бөлімі" мемлекеттік мекемесінің құзіреттілігіне қатысты сауалдарға лауазымды тұлғалардан, мемлекеттік ұйымдардың жауапты тұлғаларынан, басқа да ұйымдардан, қажетті ақпаратты, құжатты, басқада материалдарды, ауызша және жазбаша түсініктемені сұратуға және алуға;</w:t>
      </w:r>
      <w:r>
        <w:br/>
      </w:r>
      <w:r>
        <w:rPr>
          <w:rFonts w:ascii="Times New Roman"/>
          <w:b w:val="false"/>
          <w:i w:val="false"/>
          <w:color w:val="000000"/>
          <w:sz w:val="28"/>
        </w:rPr>
        <w:t>
      </w:t>
      </w:r>
      <w:r>
        <w:rPr>
          <w:rFonts w:ascii="Times New Roman"/>
          <w:b w:val="false"/>
          <w:i w:val="false"/>
          <w:color w:val="000000"/>
          <w:sz w:val="28"/>
        </w:rPr>
        <w:t>2) мемлекеттік және мемлекеттік емес органдардан және ұйымдардан "Есіл ауданының кәсіпкерлік және өнеркәсіп бөлімі" мемлекеттік мекемесіне қатысты қызметтік ақпарат алмасу;</w:t>
      </w:r>
      <w:r>
        <w:br/>
      </w:r>
      <w:r>
        <w:rPr>
          <w:rFonts w:ascii="Times New Roman"/>
          <w:b w:val="false"/>
          <w:i w:val="false"/>
          <w:color w:val="000000"/>
          <w:sz w:val="28"/>
        </w:rPr>
        <w:t>
      </w:t>
      </w:r>
      <w:r>
        <w:rPr>
          <w:rFonts w:ascii="Times New Roman"/>
          <w:b w:val="false"/>
          <w:i w:val="false"/>
          <w:color w:val="000000"/>
          <w:sz w:val="28"/>
        </w:rPr>
        <w:t>3) "Есіл ауданының кәсіпкерлік және өнеркәсіп бөлімі" мемлекеттік мекемесінің ақпараттық талдауын жүзеге асыру, құқықтық материалдық–техникалық қызметін қамтамасыз ету;</w:t>
      </w:r>
      <w:r>
        <w:br/>
      </w:r>
      <w:r>
        <w:rPr>
          <w:rFonts w:ascii="Times New Roman"/>
          <w:b w:val="false"/>
          <w:i w:val="false"/>
          <w:color w:val="000000"/>
          <w:sz w:val="28"/>
        </w:rPr>
        <w:t>
      </w:t>
      </w:r>
      <w:r>
        <w:rPr>
          <w:rFonts w:ascii="Times New Roman"/>
          <w:b w:val="false"/>
          <w:i w:val="false"/>
          <w:color w:val="000000"/>
          <w:sz w:val="28"/>
        </w:rPr>
        <w:t>4) кәсіпкерлік және өнеркәсіп саласында қажетті мәселелерді шешу үшін, арнайы уақытша және тұрақты жұмыс топтарын, комиссияларды немесе басқа ұжымдық ұйымдарды құру;</w:t>
      </w:r>
      <w:r>
        <w:br/>
      </w:r>
      <w:r>
        <w:rPr>
          <w:rFonts w:ascii="Times New Roman"/>
          <w:b w:val="false"/>
          <w:i w:val="false"/>
          <w:color w:val="000000"/>
          <w:sz w:val="28"/>
        </w:rPr>
        <w:t>
      </w:t>
      </w:r>
      <w:r>
        <w:rPr>
          <w:rFonts w:ascii="Times New Roman"/>
          <w:b w:val="false"/>
          <w:i w:val="false"/>
          <w:color w:val="000000"/>
          <w:sz w:val="28"/>
        </w:rPr>
        <w:t>5) өз өкілеттілігінің шеңберінде акті шығару;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кәсіпкерлік және өнеркәсіп саласында құқық бұзушылық орын алған жағдайда сотқа арыз беру;</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заңнамаларына сәйкес өзге де құқықтар мен міндеттерді жүзеге асыру.</w:t>
      </w:r>
      <w:r>
        <w:br/>
      </w:r>
      <w:r>
        <w:rPr>
          <w:rFonts w:ascii="Times New Roman"/>
          <w:b w:val="false"/>
          <w:i w:val="false"/>
          <w:color w:val="000000"/>
          <w:sz w:val="28"/>
        </w:rPr>
        <w:t>
</w:t>
      </w:r>
    </w:p>
    <w:bookmarkStart w:name="z43"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"Есіл ауданының кәсіпкерлік және өнеркәсіп бөлімі" мемлекеттік мекемесіне басшылықты "Есіл ауданының кәсіпкерлік және өнеркәсіп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"Есіл ауданының кәсіпкерлік және өнеркәсіп бөлімі" мемлекеттік мекемесінің бірінші басшысын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"Есіл ауданының кәсіпкерлік және өнеркәсіп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мемлекеттiк органдармен, ұйымдармен және азаматтармен өзара қарым-қатынастарда "Есіл ауданының ветеринария бөлімі" мемлекеттік мекемесінің мүдделерiн бiлдiредi;</w:t>
      </w:r>
      <w:r>
        <w:br/>
      </w:r>
      <w:r>
        <w:rPr>
          <w:rFonts w:ascii="Times New Roman"/>
          <w:b w:val="false"/>
          <w:i w:val="false"/>
          <w:color w:val="000000"/>
          <w:sz w:val="28"/>
        </w:rPr>
        <w:t>
      </w:t>
      </w:r>
      <w:r>
        <w:rPr>
          <w:rFonts w:ascii="Times New Roman"/>
          <w:b w:val="false"/>
          <w:i w:val="false"/>
          <w:color w:val="000000"/>
          <w:sz w:val="28"/>
        </w:rPr>
        <w:t>2) "Есіл ауданының кәсіпкерлік және өнеркәсіп бөлімі" мемлекеттік мекемесінің басшысы жүктелген міндеттерді орындауға, функцияларды атқаруға, сонымен қатар жемқорлыққа қарсы шара қолданылмағаны үшін жауапқа тартылады;</w:t>
      </w:r>
      <w:r>
        <w:br/>
      </w:r>
      <w:r>
        <w:rPr>
          <w:rFonts w:ascii="Times New Roman"/>
          <w:b w:val="false"/>
          <w:i w:val="false"/>
          <w:color w:val="000000"/>
          <w:sz w:val="28"/>
        </w:rPr>
        <w:t>
      </w:t>
      </w:r>
      <w:r>
        <w:rPr>
          <w:rFonts w:ascii="Times New Roman"/>
          <w:b w:val="false"/>
          <w:i w:val="false"/>
          <w:color w:val="000000"/>
          <w:sz w:val="28"/>
        </w:rPr>
        <w:t>3)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қабылдайды;</w:t>
      </w:r>
      <w:r>
        <w:br/>
      </w:r>
      <w:r>
        <w:rPr>
          <w:rFonts w:ascii="Times New Roman"/>
          <w:b w:val="false"/>
          <w:i w:val="false"/>
          <w:color w:val="000000"/>
          <w:sz w:val="28"/>
        </w:rPr>
        <w:t>
      </w:t>
      </w:r>
      <w:r>
        <w:rPr>
          <w:rFonts w:ascii="Times New Roman"/>
          <w:b w:val="false"/>
          <w:i w:val="false"/>
          <w:color w:val="000000"/>
          <w:sz w:val="28"/>
        </w:rPr>
        <w:t>4) қызметкерлерді заңнамамен белгіленген тәртіпте тағайындау және босату, тәртіптік жауапкершілікке тарту, марапаттау, материалдық көмек көрсету мәселелерін шешеді;</w:t>
      </w:r>
      <w:r>
        <w:br/>
      </w:r>
      <w:r>
        <w:rPr>
          <w:rFonts w:ascii="Times New Roman"/>
          <w:b w:val="false"/>
          <w:i w:val="false"/>
          <w:color w:val="000000"/>
          <w:sz w:val="28"/>
        </w:rPr>
        <w:t>
      </w:t>
      </w:r>
      <w:r>
        <w:rPr>
          <w:rFonts w:ascii="Times New Roman"/>
          <w:b w:val="false"/>
          <w:i w:val="false"/>
          <w:color w:val="000000"/>
          <w:sz w:val="28"/>
        </w:rPr>
        <w:t>5) аудан әкімі аппаратының қызметкерлерімен орындалуы міндетті нұсқаулар береді, қызметтік құжаттамаларға қол қояды;</w:t>
      </w:r>
      <w:r>
        <w:br/>
      </w:r>
      <w:r>
        <w:rPr>
          <w:rFonts w:ascii="Times New Roman"/>
          <w:b w:val="false"/>
          <w:i w:val="false"/>
          <w:color w:val="000000"/>
          <w:sz w:val="28"/>
        </w:rPr>
        <w:t>
      </w:t>
      </w:r>
      <w:r>
        <w:rPr>
          <w:rFonts w:ascii="Times New Roman"/>
          <w:b w:val="false"/>
          <w:i w:val="false"/>
          <w:color w:val="000000"/>
          <w:sz w:val="28"/>
        </w:rPr>
        <w:t>6) бюджеттік қаражаттардың нысаналы қолданылуына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7) оның құзыретіне жатқызылған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"Есіл ауданының кәсіпкерлік және өнеркәсіп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"Есіл ауданының кәсіпкерлік және өнеркәсіп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"Есіл ауданының кәсіпкерлік және өнеркәсіп бөлімі" мемлекеттік мекемесінің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"Есіл ауданының кәсіпкерлік және өнеркәсіп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"Есіл ауданының кәсіпкерлік және өнеркәсіп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"Есіл ауданының кәсіпкерлік және өнеркәсіп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