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2ea2" w14:textId="2cf2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 алушылардың тізіміне енгізуге мәлімдеме берудің мерзімдерін және 2015 жылға Есіл ауданы бойынша субсидия берілетін ауылшаруашылығы дақылдарының әр түрі бойынша себудің қолайлы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2015 жылғы 9 маусымдағы № а-6/247 қаулысы. Ақмола облысының Әділет департаментінде 2015 жылғы 20 шілдеде № 4887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барысында, «А.И. Бараев атындағы астық шаруашылығының ғылыми-өндірістік орталығы» жауапкершілігі шектеулі серіктестігінің 2015 жылғы 26 мамырдағы № 316 ұсынысының негізінде,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енгізуге мәлімдеме берудің мерзімдерін және 2015 жылға Есіл ауданы бойынша субсидия берілетін ауылшаруашылығы дақылдарының әр түрі бойынша себудің қолайлы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Г.Н.Сағнаевқа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енгізіледі, 2015 жылдың 1 мамырынан басталған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«9»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а-6/247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 алушылардың тізіміне енгізуге мәлімдеме берудің мерзімдері және 2015 жылға Есіл ауданы бойынша субсидия берілетін ауылшаруашылығы дақылдарының әр түрі бойынша себудің қолайлы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996"/>
        <w:gridCol w:w="5125"/>
        <w:gridCol w:w="3720"/>
      </w:tblGrid>
      <w:tr>
        <w:trPr>
          <w:trHeight w:val="11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 ауылшаруашылығы дақылдарының атаулары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дақылдарын себудің қолайлы мерзімдері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енгізуге мәлімдеме берудің мерзімдері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5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29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7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7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25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арналған күнбағыс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31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25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28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Сүрлеуге арналған жүгері, астық пішендемесі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Тұқымға арналған судан шөбі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арналған судан шөбі, астық қоспасы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10 маусыға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тары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10 маусыға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азыққа арналған астық қоспасы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10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көпжылдық дәнді және бұршақты шөптері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17 мамырға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мамырдан 10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мамырға дейін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10 маусымға дейін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