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beb2" w14:textId="f90b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Есіл ауданы Курский ауылының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2015 жылғы 16 шілдедегі № а-7/301 қаулысы. Ақмола облысының Әділет департаментінде 2015 жылғы 19 тамызда № 4946 болып тіркелді. Күші жойылды - Ақмола облысы Есіл ауданы әкімдігінің 2016 жылғы 23 сәуірдегі № а-4/131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23.04.2016 </w:t>
      </w:r>
      <w:r>
        <w:rPr>
          <w:rFonts w:ascii="Times New Roman"/>
          <w:b w:val="false"/>
          <w:i w:val="false"/>
          <w:color w:val="ff0000"/>
          <w:sz w:val="28"/>
        </w:rPr>
        <w:t>№ а-4/131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әкімшілік–аумақтық құрылысы туралы" 1993 жылғы 8 желтоқсандағы,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w:t>
      </w:r>
      <w:r>
        <w:rPr>
          <w:rFonts w:ascii="Times New Roman"/>
          <w:b w:val="false"/>
          <w:i w:val="false"/>
          <w:color w:val="000000"/>
          <w:sz w:val="28"/>
        </w:rPr>
        <w:t xml:space="preserve"> "Мемлекеттік мүлік</w:t>
      </w:r>
      <w:r>
        <w:rPr>
          <w:rFonts w:ascii="Times New Roman"/>
          <w:b w:val="false"/>
          <w:i w:val="false"/>
          <w:color w:val="000000"/>
          <w:sz w:val="28"/>
        </w:rPr>
        <w:t xml:space="preserve"> туралы" 2011 жылғы 1 наурыздағы Қазақстан Республикасының Заңдарына, Қазақстан Республикасы Президентінің 2012 жылғы 29 қазандағы № 410 Жарлығымен бекітілген Қазақстан Республикасы мемлекеттік органының</w:t>
      </w:r>
      <w:r>
        <w:rPr>
          <w:rFonts w:ascii="Times New Roman"/>
          <w:b w:val="false"/>
          <w:i w:val="false"/>
          <w:color w:val="000000"/>
          <w:sz w:val="28"/>
        </w:rPr>
        <w:t xml:space="preserve"> үлгі ережесіне</w:t>
      </w:r>
      <w:r>
        <w:rPr>
          <w:rFonts w:ascii="Times New Roman"/>
          <w:b w:val="false"/>
          <w:i w:val="false"/>
          <w:color w:val="000000"/>
          <w:sz w:val="28"/>
        </w:rPr>
        <w:t>, "Мемлекеттік орган туралы ережені әзірлеу және бекіту жөніндегі нұсқаулықты бекіту туралы" Қазақстан Республикасы Үкіметінің 2012 жылғы 25 желтоқсанындағы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Есіл ауданы Курский ауылының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Есіл ауданы әкімі аппаратының басшысы Есжанов Д.Б.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2015 жылғы 16 шілдедегі № а-7/301</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"Ақмола облысының Есіл ауданы Курский ауылының әкімі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Есіл ауданы Курский ауылының әкімі аппараты" мемлекеттік мекемесі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"Ақмола облысының Есіл ауданы Курский ауылының әкімі аппараты"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Есіл ауданы Курский ауылының әкімі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Есіл ауданы Курский ауылының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Есіл ауданы Курский ауылының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Есіл ауданы Курский ауылының әкімі аппараты" мемлекеттік мекемесі өз құзыретінің мәселелері бойынша заңнамада белгіленген тәртіппен және Қазақстан Республикасының заңнамасында көзделген басқа да актілермен Курский ауыл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"Ақмола облысының Есіл ауданы Курский ауылының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020915, Қазақстан Республикасы, Ақмола облысы, Есіл ауданы, Курский ауылы, Ленин көшесі, № 8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Есіл ауданы Курский ауылының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Есіл ауданы Курский ауылының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Есіл ауданы Курский ауылының әкімі аппараты" мемлекеттік мекемесінің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Есіл ауданы Курский ауылының әкімі аппараты" мемлекеттік мекемесіне кәсіпкерлік субъектілерімен "Ақмола облысының Есіл ауданы Курский ауылының әкімі аппараты" мемлекеттік мекеменің функциялары болып табылатын міндеттерді орындау тұрғысында шарттық қатынастарға түсуіне тыйым салынады.</w:t>
      </w:r>
      <w:r>
        <w:br/>
      </w:r>
      <w:r>
        <w:rPr>
          <w:rFonts w:ascii="Times New Roman"/>
          <w:b w:val="false"/>
          <w:i w:val="false"/>
          <w:color w:val="000000"/>
          <w:sz w:val="28"/>
        </w:rPr>
        <w:t>
      Егер "Ақмола облысының Есіл ауданы Курский ауылының әкімі аппараты" мемлекеттік мекемесіне заңнамалық актілермен кірістер 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Есіл ауданы Курский ауылының әкімі аппараты" мемлекеттік мекемесінің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ауыл әкімінің қызметін ақпараттық-талдамалық, ұйымдастырушылық-құқықтық және материалдық-техникалық қамтамасыз ету саласында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2)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5) азаматтар мен заңды тұлғалардың Қазақстан Республикасы</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7) ауылдың коммуналдық тұрғын үй қорының сақталуын, сондай-ақ ауылда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10) әділет органдары жоқ жергілікті жерлерде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14)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18)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19)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20)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21)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22)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25)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26)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27) республикалық маңызы бар қалада,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31)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33) аудан орталығымен көлік қатынасын ұйымдастыру жөнінде аудандық атқарушы органға ұсыныстар енгізу;</w:t>
      </w:r>
      <w:r>
        <w:br/>
      </w:r>
      <w:r>
        <w:rPr>
          <w:rFonts w:ascii="Times New Roman"/>
          <w:b w:val="false"/>
          <w:i w:val="false"/>
          <w:color w:val="000000"/>
          <w:sz w:val="28"/>
        </w:rPr>
        <w:t>
      </w:t>
      </w:r>
      <w:r>
        <w:rPr>
          <w:rFonts w:ascii="Times New Roman"/>
          <w:b w:val="false"/>
          <w:i w:val="false"/>
          <w:color w:val="000000"/>
          <w:sz w:val="28"/>
        </w:rPr>
        <w:t>34) ауылдағы оқушыларды мектепке дейін және кейін қарай тегін жеткізіп салу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36)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37)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38)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39)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40)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41)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42)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43)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45)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46)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47) мектеп жасына дейінгі және мектеп жасындағы балаларды есепке алуды ұйымдастырады;</w:t>
      </w:r>
      <w:r>
        <w:br/>
      </w:r>
      <w:r>
        <w:rPr>
          <w:rFonts w:ascii="Times New Roman"/>
          <w:b w:val="false"/>
          <w:i w:val="false"/>
          <w:color w:val="000000"/>
          <w:sz w:val="28"/>
        </w:rPr>
        <w:t>
      </w:t>
      </w:r>
      <w:r>
        <w:rPr>
          <w:rFonts w:ascii="Times New Roman"/>
          <w:b w:val="false"/>
          <w:i w:val="false"/>
          <w:color w:val="000000"/>
          <w:sz w:val="28"/>
        </w:rPr>
        <w:t>48) тірек мектептердің (ресурс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49)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50) 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 айқындайды;</w:t>
      </w:r>
      <w:r>
        <w:br/>
      </w:r>
      <w:r>
        <w:rPr>
          <w:rFonts w:ascii="Times New Roman"/>
          <w:b w:val="false"/>
          <w:i w:val="false"/>
          <w:color w:val="000000"/>
          <w:sz w:val="28"/>
        </w:rPr>
        <w:t>
      </w:t>
      </w:r>
      <w:r>
        <w:rPr>
          <w:rFonts w:ascii="Times New Roman"/>
          <w:b w:val="false"/>
          <w:i w:val="false"/>
          <w:color w:val="000000"/>
          <w:sz w:val="28"/>
        </w:rPr>
        <w:t>51) елді мекен жерлерінде мал жаятын орындарды айқындайды;</w:t>
      </w:r>
      <w:r>
        <w:br/>
      </w:r>
      <w:r>
        <w:rPr>
          <w:rFonts w:ascii="Times New Roman"/>
          <w:b w:val="false"/>
          <w:i w:val="false"/>
          <w:color w:val="000000"/>
          <w:sz w:val="28"/>
        </w:rPr>
        <w:t>
      </w:t>
      </w:r>
      <w:r>
        <w:rPr>
          <w:rFonts w:ascii="Times New Roman"/>
          <w:b w:val="false"/>
          <w:i w:val="false"/>
          <w:color w:val="000000"/>
          <w:sz w:val="28"/>
        </w:rPr>
        <w:t>52)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w:t>
      </w:r>
      <w:r>
        <w:rPr>
          <w:rFonts w:ascii="Times New Roman"/>
          <w:b w:val="false"/>
          <w:i w:val="false"/>
          <w:color w:val="000000"/>
          <w:sz w:val="28"/>
        </w:rPr>
        <w:t>53)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w:t>
      </w:r>
      <w:r>
        <w:rPr>
          <w:rFonts w:ascii="Times New Roman"/>
          <w:b w:val="false"/>
          <w:i w:val="false"/>
          <w:color w:val="000000"/>
          <w:sz w:val="28"/>
        </w:rPr>
        <w:t>54)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w:t>
      </w:r>
      <w:r>
        <w:rPr>
          <w:rFonts w:ascii="Times New Roman"/>
          <w:b w:val="false"/>
          <w:i w:val="false"/>
          <w:color w:val="000000"/>
          <w:sz w:val="28"/>
        </w:rPr>
        <w:t>55)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w:t>
      </w:r>
      <w:r>
        <w:rPr>
          <w:rFonts w:ascii="Times New Roman"/>
          <w:b w:val="false"/>
          <w:i w:val="false"/>
          <w:color w:val="000000"/>
          <w:sz w:val="28"/>
        </w:rPr>
        <w:t>56)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w:t>
      </w:r>
      <w:r>
        <w:rPr>
          <w:rFonts w:ascii="Times New Roman"/>
          <w:b w:val="false"/>
          <w:i w:val="false"/>
          <w:color w:val="000000"/>
          <w:sz w:val="28"/>
        </w:rPr>
        <w:t>57) агроөнеркәсiптiк кешен мен ауылдық аумақтар саласында жедел ақпарат жинауды жүзеге асыру және оны аудандық жергiлiктi атқарушы органына (әкiмдiкке) береді;</w:t>
      </w:r>
      <w:r>
        <w:br/>
      </w:r>
      <w:r>
        <w:rPr>
          <w:rFonts w:ascii="Times New Roman"/>
          <w:b w:val="false"/>
          <w:i w:val="false"/>
          <w:color w:val="000000"/>
          <w:sz w:val="28"/>
        </w:rPr>
        <w:t>
      </w:t>
      </w:r>
      <w:r>
        <w:rPr>
          <w:rFonts w:ascii="Times New Roman"/>
          <w:b w:val="false"/>
          <w:i w:val="false"/>
          <w:color w:val="000000"/>
          <w:sz w:val="28"/>
        </w:rPr>
        <w:t>58) Ауыл шаруашылығы санағын жүргiзуге қатысады;</w:t>
      </w:r>
      <w:r>
        <w:br/>
      </w:r>
      <w:r>
        <w:rPr>
          <w:rFonts w:ascii="Times New Roman"/>
          <w:b w:val="false"/>
          <w:i w:val="false"/>
          <w:color w:val="000000"/>
          <w:sz w:val="28"/>
        </w:rPr>
        <w:t>
      </w:t>
      </w:r>
      <w:r>
        <w:rPr>
          <w:rFonts w:ascii="Times New Roman"/>
          <w:b w:val="false"/>
          <w:i w:val="false"/>
          <w:color w:val="000000"/>
          <w:sz w:val="28"/>
        </w:rPr>
        <w:t>59) микрокредит беру бағдарламаларына қатысуы үшiн табысы төмен адамдарды анықтайды;</w:t>
      </w:r>
      <w:r>
        <w:br/>
      </w:r>
      <w:r>
        <w:rPr>
          <w:rFonts w:ascii="Times New Roman"/>
          <w:b w:val="false"/>
          <w:i w:val="false"/>
          <w:color w:val="000000"/>
          <w:sz w:val="28"/>
        </w:rPr>
        <w:t>
      </w:t>
      </w:r>
      <w:r>
        <w:rPr>
          <w:rFonts w:ascii="Times New Roman"/>
          <w:b w:val="false"/>
          <w:i w:val="false"/>
          <w:color w:val="000000"/>
          <w:sz w:val="28"/>
        </w:rPr>
        <w:t xml:space="preserve">60) 2003 жылғы 20 маусымдағы Қазақстан Республикасының Жер кодексінің </w:t>
      </w:r>
      <w:r>
        <w:rPr>
          <w:rFonts w:ascii="Times New Roman"/>
          <w:b w:val="false"/>
          <w:i w:val="false"/>
          <w:color w:val="000000"/>
          <w:sz w:val="28"/>
        </w:rPr>
        <w:t>13</w:t>
      </w:r>
      <w:r>
        <w:rPr>
          <w:rFonts w:ascii="Times New Roman"/>
          <w:b w:val="false"/>
          <w:i w:val="false"/>
          <w:color w:val="000000"/>
          <w:sz w:val="28"/>
        </w:rPr>
        <w:t xml:space="preserve"> және</w:t>
      </w:r>
      <w:r>
        <w:rPr>
          <w:rFonts w:ascii="Times New Roman"/>
          <w:b w:val="false"/>
          <w:i w:val="false"/>
          <w:color w:val="000000"/>
          <w:sz w:val="28"/>
        </w:rPr>
        <w:t xml:space="preserve"> 16-баптарында</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r>
        <w:br/>
      </w:r>
      <w:r>
        <w:rPr>
          <w:rFonts w:ascii="Times New Roman"/>
          <w:b w:val="false"/>
          <w:i w:val="false"/>
          <w:color w:val="000000"/>
          <w:sz w:val="28"/>
        </w:rPr>
        <w:t>
      </w:t>
      </w:r>
      <w:r>
        <w:rPr>
          <w:rFonts w:ascii="Times New Roman"/>
          <w:b w:val="false"/>
          <w:i w:val="false"/>
          <w:color w:val="000000"/>
          <w:sz w:val="28"/>
        </w:rPr>
        <w:t>61) 2003 жылғы 20 маусымдағы Қазақстан Республикасының Жер кодексінің</w:t>
      </w:r>
      <w:r>
        <w:rPr>
          <w:rFonts w:ascii="Times New Roman"/>
          <w:b w:val="false"/>
          <w:i w:val="false"/>
          <w:color w:val="000000"/>
          <w:sz w:val="28"/>
        </w:rPr>
        <w:t xml:space="preserve"> 69-бабына</w:t>
      </w:r>
      <w:r>
        <w:rPr>
          <w:rFonts w:ascii="Times New Roman"/>
          <w:b w:val="false"/>
          <w:i w:val="false"/>
          <w:color w:val="000000"/>
          <w:sz w:val="28"/>
        </w:rPr>
        <w:t xml:space="preserve"> сәйкес қауымдық сервитуттар белгілейді;</w:t>
      </w:r>
      <w:r>
        <w:br/>
      </w:r>
      <w:r>
        <w:rPr>
          <w:rFonts w:ascii="Times New Roman"/>
          <w:b w:val="false"/>
          <w:i w:val="false"/>
          <w:color w:val="000000"/>
          <w:sz w:val="28"/>
        </w:rPr>
        <w:t>
      </w:t>
      </w:r>
      <w:r>
        <w:rPr>
          <w:rFonts w:ascii="Times New Roman"/>
          <w:b w:val="false"/>
          <w:i w:val="false"/>
          <w:color w:val="000000"/>
          <w:sz w:val="28"/>
        </w:rPr>
        <w:t>62) жер учаскелерін алып қою, соның ішінде мемлекет мұқтажы үшін алып қою мәселелерi жөнiнде аудандық әкiмдiкке ұсыныстар енгізеді;</w:t>
      </w:r>
      <w:r>
        <w:br/>
      </w:r>
      <w:r>
        <w:rPr>
          <w:rFonts w:ascii="Times New Roman"/>
          <w:b w:val="false"/>
          <w:i w:val="false"/>
          <w:color w:val="000000"/>
          <w:sz w:val="28"/>
        </w:rPr>
        <w:t>
      </w:t>
      </w:r>
      <w:r>
        <w:rPr>
          <w:rFonts w:ascii="Times New Roman"/>
          <w:b w:val="false"/>
          <w:i w:val="false"/>
          <w:color w:val="000000"/>
          <w:sz w:val="28"/>
        </w:rPr>
        <w:t>63)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 және оларға орындауға тапсырыс беру;</w:t>
      </w:r>
      <w:r>
        <w:br/>
      </w:r>
      <w:r>
        <w:rPr>
          <w:rFonts w:ascii="Times New Roman"/>
          <w:b w:val="false"/>
          <w:i w:val="false"/>
          <w:color w:val="000000"/>
          <w:sz w:val="28"/>
        </w:rPr>
        <w:t>
      </w:t>
      </w:r>
      <w:r>
        <w:rPr>
          <w:rFonts w:ascii="Times New Roman"/>
          <w:b w:val="false"/>
          <w:i w:val="false"/>
          <w:color w:val="000000"/>
          <w:sz w:val="28"/>
        </w:rPr>
        <w:t>2) Президенттің, Қазақстан Республикасы Үкіметінің және басқа орталық атқару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w:t>
      </w:r>
      <w:r>
        <w:rPr>
          <w:rFonts w:ascii="Times New Roman"/>
          <w:b w:val="false"/>
          <w:i w:val="false"/>
          <w:color w:val="000000"/>
          <w:sz w:val="28"/>
        </w:rPr>
        <w:t>3) мемлекеттік көлік құралдарын, байланыс және қатынас жүйелерін қолдану;</w:t>
      </w:r>
      <w:r>
        <w:br/>
      </w:r>
      <w:r>
        <w:rPr>
          <w:rFonts w:ascii="Times New Roman"/>
          <w:b w:val="false"/>
          <w:i w:val="false"/>
          <w:color w:val="000000"/>
          <w:sz w:val="28"/>
        </w:rPr>
        <w:t>
      </w:t>
      </w:r>
      <w:r>
        <w:rPr>
          <w:rFonts w:ascii="Times New Roman"/>
          <w:b w:val="false"/>
          <w:i w:val="false"/>
          <w:color w:val="000000"/>
          <w:sz w:val="28"/>
        </w:rPr>
        <w:t>4) жұмысқа құқық қорғау, қаржы, салық және де басқа мемлекеттік органдар өкілдерінің, сол сияқты шарт негізінде істейтін мамандарын, тарту;</w:t>
      </w:r>
      <w:r>
        <w:br/>
      </w:r>
      <w:r>
        <w:rPr>
          <w:rFonts w:ascii="Times New Roman"/>
          <w:b w:val="false"/>
          <w:i w:val="false"/>
          <w:color w:val="000000"/>
          <w:sz w:val="28"/>
        </w:rPr>
        <w:t>
      </w:t>
      </w:r>
      <w:r>
        <w:rPr>
          <w:rFonts w:ascii="Times New Roman"/>
          <w:b w:val="false"/>
          <w:i w:val="false"/>
          <w:color w:val="000000"/>
          <w:sz w:val="28"/>
        </w:rPr>
        <w:t>5) мемлекеттік билік органдарының қызмет құрылымын жетілдіру жөнінде аудан әкіміне ұсыныс жасау;</w:t>
      </w:r>
      <w:r>
        <w:br/>
      </w:r>
      <w:r>
        <w:rPr>
          <w:rFonts w:ascii="Times New Roman"/>
          <w:b w:val="false"/>
          <w:i w:val="false"/>
          <w:color w:val="000000"/>
          <w:sz w:val="28"/>
        </w:rPr>
        <w:t>
      </w:t>
      </w:r>
      <w:r>
        <w:rPr>
          <w:rFonts w:ascii="Times New Roman"/>
          <w:b w:val="false"/>
          <w:i w:val="false"/>
          <w:color w:val="000000"/>
          <w:sz w:val="28"/>
        </w:rPr>
        <w:t>6) басқарма, бөлімдердің отырыстарында, кәсіпорын және ұйым жиналыстарында, жергілікті қоғамдастық жиындарына қатысу;</w:t>
      </w:r>
      <w:r>
        <w:br/>
      </w:r>
      <w:r>
        <w:rPr>
          <w:rFonts w:ascii="Times New Roman"/>
          <w:b w:val="false"/>
          <w:i w:val="false"/>
          <w:color w:val="000000"/>
          <w:sz w:val="28"/>
        </w:rPr>
        <w:t>
      </w:t>
      </w:r>
      <w:r>
        <w:rPr>
          <w:rFonts w:ascii="Times New Roman"/>
          <w:b w:val="false"/>
          <w:i w:val="false"/>
          <w:color w:val="000000"/>
          <w:sz w:val="28"/>
        </w:rPr>
        <w:t>7) әкім аппаратымен жүргізілуіне қатысты мәселелер бойынша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8)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p>
    <w:bookmarkStart w:name="z9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Есіл ауданы Курский ауылының әкімі аппараты" мемлекеттік мекемесіне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 көтереді.</w:t>
      </w:r>
      <w:r>
        <w:br/>
      </w:r>
      <w:r>
        <w:rPr>
          <w:rFonts w:ascii="Times New Roman"/>
          <w:b w:val="false"/>
          <w:i w:val="false"/>
          <w:color w:val="000000"/>
          <w:sz w:val="28"/>
        </w:rPr>
        <w:t>
      </w:t>
      </w:r>
      <w:r>
        <w:rPr>
          <w:rFonts w:ascii="Times New Roman"/>
          <w:b w:val="false"/>
          <w:i w:val="false"/>
          <w:color w:val="000000"/>
          <w:sz w:val="28"/>
        </w:rPr>
        <w:t>18. Ақмола облысының Есіл ауданы Курский ауылының әкімі Қазақстан Республикасының Президенті айқындаған тәртіппен қызметке тағайындалады және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ауыл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ауыл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3) ауыл әкімі аппаратын мемлекеттік органдар және басқа ұйымдар алдына қояды;</w:t>
      </w:r>
      <w:r>
        <w:br/>
      </w:r>
      <w:r>
        <w:rPr>
          <w:rFonts w:ascii="Times New Roman"/>
          <w:b w:val="false"/>
          <w:i w:val="false"/>
          <w:color w:val="000000"/>
          <w:sz w:val="28"/>
        </w:rPr>
        <w:t>
      </w:t>
      </w:r>
      <w:r>
        <w:rPr>
          <w:rFonts w:ascii="Times New Roman"/>
          <w:b w:val="false"/>
          <w:i w:val="false"/>
          <w:color w:val="000000"/>
          <w:sz w:val="28"/>
        </w:rPr>
        <w:t>4) ауыл әкімі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5) ауыл әкімі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6) заңнамаға сәйкес өзге де өкілеттіліктерді жүзеге асырады.</w:t>
      </w:r>
      <w:r>
        <w:br/>
      </w:r>
      <w:r>
        <w:rPr>
          <w:rFonts w:ascii="Times New Roman"/>
          <w:b w:val="false"/>
          <w:i w:val="false"/>
          <w:color w:val="000000"/>
          <w:sz w:val="28"/>
        </w:rPr>
        <w:t>
      Ауыл әкімінің өкілеттіктерін орындауды ол болмаған кезеңдерде қолданыстағы заңнамаларға сәйкес оның міндетін атқарушы тұлға жүзеге асырады.</w:t>
      </w:r>
      <w:r>
        <w:br/>
      </w:r>
      <w:r>
        <w:rPr>
          <w:rFonts w:ascii="Times New Roman"/>
          <w:b w:val="false"/>
          <w:i w:val="false"/>
          <w:color w:val="000000"/>
          <w:sz w:val="28"/>
        </w:rPr>
        <w:t>
</w:t>
      </w:r>
    </w:p>
    <w:bookmarkStart w:name="z10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облысының Есіл ауданы Курский ауылының әкімі аппараты" мемлекеттік мекемесінің заңнамада көзделген жағдайда қаурыт басқару құқығында мүлкі болуы мүмкін.</w:t>
      </w:r>
      <w:r>
        <w:br/>
      </w:r>
      <w:r>
        <w:rPr>
          <w:rFonts w:ascii="Times New Roman"/>
          <w:b w:val="false"/>
          <w:i w:val="false"/>
          <w:color w:val="000000"/>
          <w:sz w:val="28"/>
        </w:rPr>
        <w:t>
      "Ақмола облысының Есіл ауданы Курский ауылының әкімі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21. "Ақмола облысының Есіл ауданы Курский ауылының әкімі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"Ақмола облысының Есіл ауданы Курский ауылының әкімі аппараты" мемлекеттік мекеме егер заңнамада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11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облысының Есіл ауданы Курский ауылының әкімі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