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bfc0d" w14:textId="b6bfc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2014 жылғы 25 желтоқсандағы № 36/2 "2015-2017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2015 жылғы 23 қыркүйектегі № 45/2 шешімі. Ақмола облысының Әділет департаментінде 2015 жылғы 8 қазанда № 5004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111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Есіл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Есіл аудандық мәслихатының «2015-2017 жылдарға арналған аудандық бюджет туралы» 2014 жылғы 25 желтоқсандағы № 36/2 (Нормативтік құқықтық актілерді мемлекеттік тіркеу тізілімінде № 4578 тіркелген, 2015 жылғы 19 қаңтарда «Жаңа Есіл» аудандық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2015-2017 жылдарға арналған аудандық бюджет тиісінше 1, 2 және 3 қосымшаларға сәйкес, оның ішінде 2015 жылға арналған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2715787,1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750344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10219,5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68301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1886922,6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2739060,2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1807052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1808919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1867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(-1830325,1)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1830325,1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2015 жылға арналған ауданның жергілікті атқарушы органының резерві 1650 мың теңге сомасында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С.Құдабаев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Есіл ауданының әкімі                       А.Қалжанов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 қыркүйек 2015 жыл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Есіл аудандық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23 қыркүйектегі № 45/2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Есіл аудандық мәслихатының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25 желтоқсандағы № 36/2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648"/>
        <w:gridCol w:w="605"/>
        <w:gridCol w:w="9211"/>
        <w:gridCol w:w="25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2 715 787,1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750 344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346 752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346 752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298 195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233 320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41 595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72 746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10 219,5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3 778,5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3 778,5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68 301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60 301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60 206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1 886 922,6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1 886 922,6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1 886 922,6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666"/>
        <w:gridCol w:w="624"/>
        <w:gridCol w:w="9210"/>
        <w:gridCol w:w="25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2 739 060,2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264 264,5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59 152,8</w:t>
            </w:r>
          </w:p>
        </w:tc>
      </w:tr>
      <w:tr>
        <w:trPr>
          <w:trHeight w:val="4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58 834,1</w:t>
            </w:r>
          </w:p>
        </w:tc>
      </w:tr>
      <w:tr>
        <w:trPr>
          <w:trHeight w:val="2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318,7</w:t>
            </w:r>
          </w:p>
        </w:tc>
      </w:tr>
      <w:tr>
        <w:trPr>
          <w:trHeight w:val="5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153 054,4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153 054,4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11 857,8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11 857,8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26 939,5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24 163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656,5</w:t>
            </w:r>
          </w:p>
        </w:tc>
      </w:tr>
      <w:tr>
        <w:trPr>
          <w:trHeight w:val="8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3 306,5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3 306,5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2 306,5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1 776 218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96 948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50 372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46 576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1 662 716</w:t>
            </w:r>
          </w:p>
        </w:tc>
      </w:tr>
      <w:tr>
        <w:trPr>
          <w:trHeight w:val="6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1 343 530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20 655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48 350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19 687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190 070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140 470,8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129 649,8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19 616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20 849,4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3 678,6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15 755,8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20 152,4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11 639,7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1 023,8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251 409,4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194 135,3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7 622,3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160 350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38 924,1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2 203,3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19 120,8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сатып алу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127 554,8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96 918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52 253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12 371,8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5 452,8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66 297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6 273,3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579,7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40 406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26 028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10 902</w:t>
            </w:r>
          </w:p>
        </w:tc>
      </w:tr>
      <w:tr>
        <w:trPr>
          <w:trHeight w:val="8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53 778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52 915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52 915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22 767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17 142,2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17 142,2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12 142,2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1 807 052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1 808 919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1 800 000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1 800 000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1 800 000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-1 830 325,1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1 830 325,1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1 808 919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1 808 919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1 808 919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23 273,1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23 273,1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23 273,1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23 273,1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Есіл аудандық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23 қыркүйектегі № 45/2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Есіл аудандық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25 желтоқсандағы № 36/2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4 қосымша       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республикалық бюджеттен берілетін нысаналы трансферттер мен кредиттер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2"/>
        <w:gridCol w:w="2408"/>
      </w:tblGrid>
      <w:tr>
        <w:trPr>
          <w:trHeight w:val="30" w:hRule="atLeast"/>
        </w:trPr>
        <w:tc>
          <w:tcPr>
            <w:tcW w:w="1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195" w:hRule="atLeast"/>
        </w:trPr>
        <w:tc>
          <w:tcPr>
            <w:tcW w:w="1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2 195 190,8</w:t>
            </w:r>
          </w:p>
        </w:tc>
      </w:tr>
      <w:tr>
        <w:trPr>
          <w:trHeight w:val="30" w:hRule="atLeast"/>
        </w:trPr>
        <w:tc>
          <w:tcPr>
            <w:tcW w:w="1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386 271,8</w:t>
            </w:r>
          </w:p>
        </w:tc>
      </w:tr>
      <w:tr>
        <w:trPr>
          <w:trHeight w:val="285" w:hRule="atLeast"/>
        </w:trPr>
        <w:tc>
          <w:tcPr>
            <w:tcW w:w="1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106 136</w:t>
            </w:r>
          </w:p>
        </w:tc>
      </w:tr>
      <w:tr>
        <w:trPr>
          <w:trHeight w:val="30" w:hRule="atLeast"/>
        </w:trPr>
        <w:tc>
          <w:tcPr>
            <w:tcW w:w="1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208 982</w:t>
            </w:r>
          </w:p>
        </w:tc>
      </w:tr>
      <w:tr>
        <w:trPr>
          <w:trHeight w:val="30" w:hRule="atLeast"/>
        </w:trPr>
        <w:tc>
          <w:tcPr>
            <w:tcW w:w="1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190 070</w:t>
            </w:r>
          </w:p>
        </w:tc>
      </w:tr>
      <w:tr>
        <w:trPr>
          <w:trHeight w:val="30" w:hRule="atLeast"/>
        </w:trPr>
        <w:tc>
          <w:tcPr>
            <w:tcW w:w="1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 Қазақстан Республикасының Ұлттық қорынан берілетін нысаналы трансферті есебінен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15 497</w:t>
            </w:r>
          </w:p>
        </w:tc>
      </w:tr>
      <w:tr>
        <w:trPr>
          <w:trHeight w:val="30" w:hRule="atLeast"/>
        </w:trPr>
        <w:tc>
          <w:tcPr>
            <w:tcW w:w="1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еңбекақыларын көтеруге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18 912</w:t>
            </w:r>
          </w:p>
        </w:tc>
      </w:tr>
      <w:tr>
        <w:trPr>
          <w:trHeight w:val="30" w:hRule="atLeast"/>
        </w:trPr>
        <w:tc>
          <w:tcPr>
            <w:tcW w:w="1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селолық округі әкімінің аппараты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26 326</w:t>
            </w:r>
          </w:p>
        </w:tc>
      </w:tr>
      <w:tr>
        <w:trPr>
          <w:trHeight w:val="30" w:hRule="atLeast"/>
        </w:trPr>
        <w:tc>
          <w:tcPr>
            <w:tcW w:w="1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26 326</w:t>
            </w:r>
          </w:p>
        </w:tc>
      </w:tr>
      <w:tr>
        <w:trPr>
          <w:trHeight w:val="555" w:hRule="atLeast"/>
        </w:trPr>
        <w:tc>
          <w:tcPr>
            <w:tcW w:w="1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 Қазақстан Республикасының Ұлттық қорынан берілетін нысаналы трансферті есебінен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0" w:hRule="atLeast"/>
        </w:trPr>
        <w:tc>
          <w:tcPr>
            <w:tcW w:w="1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Курский селосы әкімінің аппараты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20 250</w:t>
            </w:r>
          </w:p>
        </w:tc>
      </w:tr>
      <w:tr>
        <w:trPr>
          <w:trHeight w:val="30" w:hRule="atLeast"/>
        </w:trPr>
        <w:tc>
          <w:tcPr>
            <w:tcW w:w="1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20 250</w:t>
            </w:r>
          </w:p>
        </w:tc>
      </w:tr>
      <w:tr>
        <w:trPr>
          <w:trHeight w:val="30" w:hRule="atLeast"/>
        </w:trPr>
        <w:tc>
          <w:tcPr>
            <w:tcW w:w="1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 Қазақстан Республикасының Ұлттық қорынан берілетін нысаналы трансферті есебінен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1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16 342,8</w:t>
            </w:r>
          </w:p>
        </w:tc>
      </w:tr>
      <w:tr>
        <w:trPr>
          <w:trHeight w:val="30" w:hRule="atLeast"/>
        </w:trPr>
        <w:tc>
          <w:tcPr>
            <w:tcW w:w="1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өткізуге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</w:t>
            </w:r>
          </w:p>
        </w:tc>
      </w:tr>
      <w:tr>
        <w:trPr>
          <w:trHeight w:val="30" w:hRule="atLeast"/>
        </w:trPr>
        <w:tc>
          <w:tcPr>
            <w:tcW w:w="1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 құралдармен қамтамасыз ету нормаларын көбейтуге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1 023,8</w:t>
            </w:r>
          </w:p>
        </w:tc>
      </w:tr>
      <w:tr>
        <w:trPr>
          <w:trHeight w:val="30" w:hRule="atLeast"/>
        </w:trPr>
        <w:tc>
          <w:tcPr>
            <w:tcW w:w="1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шартты қаржылай көмекті енгізуге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9 660</w:t>
            </w:r>
          </w:p>
        </w:tc>
      </w:tr>
      <w:tr>
        <w:trPr>
          <w:trHeight w:val="30" w:hRule="atLeast"/>
        </w:trPr>
        <w:tc>
          <w:tcPr>
            <w:tcW w:w="1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тіркеуді бойынша жергілікті атқарушы органдардың штаттық саның көбейтуге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</w:p>
        </w:tc>
      </w:tr>
      <w:tr>
        <w:trPr>
          <w:trHeight w:val="30" w:hRule="atLeast"/>
        </w:trPr>
        <w:tc>
          <w:tcPr>
            <w:tcW w:w="1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3 875</w:t>
            </w:r>
          </w:p>
        </w:tc>
      </w:tr>
      <w:tr>
        <w:trPr>
          <w:trHeight w:val="30" w:hRule="atLeast"/>
        </w:trPr>
        <w:tc>
          <w:tcPr>
            <w:tcW w:w="1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бағдарланған ұйымдар орналасқан жерлерде жол белгілерін және нұсқауларды орнатуға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0" w:hRule="atLeast"/>
        </w:trPr>
        <w:tc>
          <w:tcPr>
            <w:tcW w:w="1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бағдарланған ұйымдар орналасқан жерлерде жаяу жол жүргіншілерінің жолдан өту орындарында дыбыстық қондырғыларды орнықтыруға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30" w:hRule="atLeast"/>
        </w:trPr>
        <w:tc>
          <w:tcPr>
            <w:tcW w:w="1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3 267</w:t>
            </w:r>
          </w:p>
        </w:tc>
      </w:tr>
      <w:tr>
        <w:trPr>
          <w:trHeight w:val="30" w:hRule="atLeast"/>
        </w:trPr>
        <w:tc>
          <w:tcPr>
            <w:tcW w:w="1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саласында жергілікті атқарушы органдардың штаттық саның көбейтуге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3 267</w:t>
            </w:r>
          </w:p>
        </w:tc>
      </w:tr>
      <w:tr>
        <w:trPr>
          <w:trHeight w:val="30" w:hRule="atLeast"/>
        </w:trPr>
        <w:tc>
          <w:tcPr>
            <w:tcW w:w="1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</w:t>
            </w:r>
          </w:p>
        </w:tc>
      </w:tr>
      <w:tr>
        <w:trPr>
          <w:trHeight w:val="30" w:hRule="atLeast"/>
        </w:trPr>
        <w:tc>
          <w:tcPr>
            <w:tcW w:w="1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саласында жергілікті атқарушы органдардың штаттық саның көбейтуге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</w:t>
            </w:r>
          </w:p>
        </w:tc>
      </w:tr>
      <w:tr>
        <w:trPr>
          <w:trHeight w:val="30" w:hRule="atLeast"/>
        </w:trPr>
        <w:tc>
          <w:tcPr>
            <w:tcW w:w="1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1 808 919</w:t>
            </w:r>
          </w:p>
        </w:tc>
      </w:tr>
      <w:tr>
        <w:trPr>
          <w:trHeight w:val="30" w:hRule="atLeast"/>
        </w:trPr>
        <w:tc>
          <w:tcPr>
            <w:tcW w:w="1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</w:t>
            </w:r>
          </w:p>
        </w:tc>
      </w:tr>
      <w:tr>
        <w:trPr>
          <w:trHeight w:val="30" w:hRule="atLeast"/>
        </w:trPr>
        <w:tc>
          <w:tcPr>
            <w:tcW w:w="1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</w:t>
            </w:r>
          </w:p>
        </w:tc>
      </w:tr>
      <w:tr>
        <w:trPr>
          <w:trHeight w:val="30" w:hRule="atLeast"/>
        </w:trPr>
        <w:tc>
          <w:tcPr>
            <w:tcW w:w="1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1 800 000</w:t>
            </w:r>
          </w:p>
        </w:tc>
      </w:tr>
      <w:tr>
        <w:trPr>
          <w:trHeight w:val="30" w:hRule="atLeast"/>
        </w:trPr>
        <w:tc>
          <w:tcPr>
            <w:tcW w:w="1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құрылысына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1 800 000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Есіл аудандық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23 қыркүйектегі № 45/2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3 қосымша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Есіл аудандық мәслихатының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25 желтоқсандағы № 36/2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5 қосымша         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облыстық бюджеттен берілетін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3"/>
        <w:gridCol w:w="2387"/>
      </w:tblGrid>
      <w:tr>
        <w:trPr>
          <w:trHeight w:val="30" w:hRule="atLeast"/>
        </w:trPr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0" w:hRule="atLeast"/>
        </w:trPr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248 463,8</w:t>
            </w:r>
          </w:p>
        </w:tc>
      </w:tr>
      <w:tr>
        <w:trPr>
          <w:trHeight w:val="30" w:hRule="atLeast"/>
        </w:trPr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229 343</w:t>
            </w:r>
          </w:p>
        </w:tc>
      </w:tr>
      <w:tr>
        <w:trPr>
          <w:trHeight w:val="30" w:hRule="atLeast"/>
        </w:trPr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17 431</w:t>
            </w:r>
          </w:p>
        </w:tc>
      </w:tr>
      <w:tr>
        <w:trPr>
          <w:trHeight w:val="30" w:hRule="atLeast"/>
        </w:trPr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көрсетуге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6 240</w:t>
            </w:r>
          </w:p>
        </w:tc>
      </w:tr>
      <w:tr>
        <w:trPr>
          <w:trHeight w:val="30" w:hRule="atLeast"/>
        </w:trPr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әлеуметтiк қамсыздандыруға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6 536</w:t>
            </w:r>
          </w:p>
        </w:tc>
      </w:tr>
      <w:tr>
        <w:trPr>
          <w:trHeight w:val="30" w:hRule="atLeast"/>
        </w:trPr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Мектептерге арнап электрондық оқулықтар сатып алуға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</w:tr>
      <w:tr>
        <w:trPr>
          <w:trHeight w:val="30" w:hRule="atLeast"/>
        </w:trPr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3 405</w:t>
            </w:r>
          </w:p>
        </w:tc>
      </w:tr>
      <w:tr>
        <w:trPr>
          <w:trHeight w:val="30" w:hRule="atLeast"/>
        </w:trPr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27 150</w:t>
            </w:r>
          </w:p>
        </w:tc>
      </w:tr>
      <w:tr>
        <w:trPr>
          <w:trHeight w:val="30" w:hRule="atLeast"/>
        </w:trPr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26 028</w:t>
            </w:r>
          </w:p>
        </w:tc>
      </w:tr>
      <w:tr>
        <w:trPr>
          <w:trHeight w:val="30" w:hRule="atLeast"/>
        </w:trPr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Бруцелезбен ауыратын санитариялық союға жіберілетін ауыл шаруашылығы малдарының (ірі қара және ұсақ малдың) құнын (50 %-ға дейін) өтеуге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</w:t>
            </w:r>
          </w:p>
        </w:tc>
      </w:tr>
      <w:tr>
        <w:trPr>
          <w:trHeight w:val="30" w:hRule="atLeast"/>
        </w:trPr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3 375</w:t>
            </w:r>
          </w:p>
        </w:tc>
      </w:tr>
      <w:tr>
        <w:trPr>
          <w:trHeight w:val="30" w:hRule="atLeast"/>
        </w:trPr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өткізуге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3 375</w:t>
            </w:r>
          </w:p>
        </w:tc>
      </w:tr>
      <w:tr>
        <w:trPr>
          <w:trHeight w:val="30" w:hRule="atLeast"/>
        </w:trPr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148 200</w:t>
            </w:r>
          </w:p>
        </w:tc>
      </w:tr>
      <w:tr>
        <w:trPr>
          <w:trHeight w:val="30" w:hRule="atLeast"/>
        </w:trPr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жөндеуге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46 200</w:t>
            </w:r>
          </w:p>
        </w:tc>
      </w:tr>
      <w:tr>
        <w:trPr>
          <w:trHeight w:val="30" w:hRule="atLeast"/>
        </w:trPr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шаруашылығын дамытуға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102 000</w:t>
            </w:r>
          </w:p>
        </w:tc>
      </w:tr>
      <w:tr>
        <w:trPr>
          <w:trHeight w:val="30" w:hRule="atLeast"/>
        </w:trPr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17 600</w:t>
            </w:r>
          </w:p>
        </w:tc>
      </w:tr>
      <w:tr>
        <w:trPr>
          <w:trHeight w:val="30" w:hRule="atLeast"/>
        </w:trPr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тұрғын-үй қорына тұрғын үйлер сатып алуға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17 600</w:t>
            </w:r>
          </w:p>
        </w:tc>
      </w:tr>
      <w:tr>
        <w:trPr>
          <w:trHeight w:val="30" w:hRule="atLeast"/>
        </w:trPr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15 587</w:t>
            </w:r>
          </w:p>
        </w:tc>
      </w:tr>
      <w:tr>
        <w:trPr>
          <w:trHeight w:val="30" w:hRule="atLeast"/>
        </w:trPr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спорттық мектептері шығындарының облыстық бюджеттен аудандық (қалалық) бюджетке ауыстырылуына байланысты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15 587</w:t>
            </w:r>
          </w:p>
        </w:tc>
      </w:tr>
      <w:tr>
        <w:trPr>
          <w:trHeight w:val="30" w:hRule="atLeast"/>
        </w:trPr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19 120,8</w:t>
            </w:r>
          </w:p>
        </w:tc>
      </w:tr>
      <w:tr>
        <w:trPr>
          <w:trHeight w:val="30" w:hRule="atLeast"/>
        </w:trPr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19 120,8</w:t>
            </w:r>
          </w:p>
        </w:tc>
      </w:tr>
      <w:tr>
        <w:trPr>
          <w:trHeight w:val="30" w:hRule="atLeast"/>
        </w:trPr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19 120,8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Есіл аудандық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23 қыркүйектегі № 45/2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4 қосымша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Есіл аудандық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25 желтоқсандағы № 36/2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7 қосымша        </w:t>
      </w:r>
    </w:p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Қаладағы аудан, аудандық маңызы бар қала, кент, ауыл, ауылдық округ әкімінің аппараты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"/>
        <w:gridCol w:w="900"/>
        <w:gridCol w:w="879"/>
        <w:gridCol w:w="8437"/>
        <w:gridCol w:w="24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153 054,4</w:t>
            </w:r>
          </w:p>
        </w:tc>
      </w:tr>
      <w:tr>
        <w:trPr>
          <w:trHeight w:val="58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153 054,4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153 054,4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16 921,2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Ақсай ауылы әкімінің аппараты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8 233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Бұзылық ауылдық округі әкімінің аппараты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8 614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Двуречный ауылдық округі әкімінің аппараты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7 455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Жаныспай ауылдық округі әкімінің аппараты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7 296</w:t>
            </w:r>
          </w:p>
        </w:tc>
      </w:tr>
      <w:tr>
        <w:trPr>
          <w:trHeight w:val="60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Заречный ауылдық округі әкімінің аппараты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8 656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Знаменка ауылдық округі әкімінің аппараты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7 242,7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Интернациональный ауылдық округі әкімінің аппараты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7 844,5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Қаракөл ауылдық округі әкімінің аппараты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Курский ауылы әкімінің аппараты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5 225,8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Красивинский ауылдық округі әкімінің аппараты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11 013,2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Красногор кенті әкімінің аппараты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11 211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Московский ауылы әкімінің аппараты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7 045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Орловка ауылы әкімінің аппараты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7 041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Раздольный ауылы әкімінің аппараты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6 285</w:t>
            </w:r>
          </w:p>
        </w:tc>
      </w:tr>
      <w:tr>
        <w:trPr>
          <w:trHeight w:val="36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Свободный ауылы әкімінің аппараты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9 617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Юбилейный ауылдық округі әкімінің аппараты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7 461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Ярославка ауылы әкімінің аппараты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6 513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96 948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50 372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50 372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50 372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46 576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46 576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Заречный ауылдық округі әкімінің аппараты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26 326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Курский ауылы әкімінің аппараты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3 857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3 857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3 857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3 857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Красногор кенті әкімінің аппараты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Ярославка ауылы әкімінің аппараты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