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790f" w14:textId="6b97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Есіл ауданы Ақсай ауылының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19 қазандағы № а-10/413 қаулысы. Ақмола облысының Әділет департаментінде 2015 жылғы 19 қарашада № 5059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"Мемлекеттік орган туралы ережені әзірлеу және бекіту жөніндегі нұсқаулықты бекіту туралы" Қазақстан Республикасы Үкіметінің 2012 жылғы 25 желтоқсанындағы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Есіл ауданы Ақсай ауылының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а–10/413</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"Ақмола облысының Есіл ауданы Ақсай ауылының әкімі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Есіл ауданы Ақсай ауылының әкімі аппараты" мемлекеттік мекемесі ауыл әкімінің ақпараттық - 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Есіл ауданы Ақсай ауылының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Есіл ауданы Ақсай ауылының әкімі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Есіл ауданы Ақсай ауылының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Есіл ауданы Ақсай ауылының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Есіл ауданы Ақсай ауылының әкімі аппараты" мемлекеттік мекемесі өз құзыретінің мәселелері бойынша заңнамада белгіленген тәртіппен Ақсай ауылы әкімінің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Есіл ауданы Ақсай ауылының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020901, Қазақстан Республикасы, Ақмола облысы, Есіл ауданы, Ақсай ауылы, Ленин көшесі, № 20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Есіл ауданы Ақсай ауылының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Есіл ауданы Ақсай ауылының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Есіл ауданы Ақсай ауылының әкімі аппараты"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Есіл ауданы Ақсай ауылының әкімі аппараты" мемлекеттік мекемесіне кәсіпкерлік субъектілерімен "Ақмола облысының Есіл ауданы Ақсай ауылының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Есіл ауданы Ақсай ауылының әкімі аппараты" мемлекеттік мекемесіне заңнамалық актілермен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Есіл ауданы Ақсай ауылының әкімі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ауыл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ауылдың коммуналдық тұрғын үй қорының сақталуын, сондай-ақ ауылда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әділет органдары жоқ жергілікті жерлерде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аудан орталығымен көлік қатынасын ұйымдастыру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34) ауылдағы оқушыларды мектепке дейін және кейін қарай тегін жеткізіп салу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36)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40)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41)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42)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47) мектеп жасына дейінгі және мектеп жасындағы балаларды есепке алуды ұйымдастырады;</w:t>
      </w:r>
      <w:r>
        <w:br/>
      </w:r>
      <w:r>
        <w:rPr>
          <w:rFonts w:ascii="Times New Roman"/>
          <w:b w:val="false"/>
          <w:i w:val="false"/>
          <w:color w:val="000000"/>
          <w:sz w:val="28"/>
        </w:rPr>
        <w:t>
      </w:t>
      </w:r>
      <w:r>
        <w:rPr>
          <w:rFonts w:ascii="Times New Roman"/>
          <w:b w:val="false"/>
          <w:i w:val="false"/>
          <w:color w:val="000000"/>
          <w:sz w:val="28"/>
        </w:rPr>
        <w:t>48) тірек мектептердің (ресурс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49)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50)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r>
        <w:br/>
      </w:r>
      <w:r>
        <w:rPr>
          <w:rFonts w:ascii="Times New Roman"/>
          <w:b w:val="false"/>
          <w:i w:val="false"/>
          <w:color w:val="000000"/>
          <w:sz w:val="28"/>
        </w:rPr>
        <w:t>
      </w:t>
      </w:r>
      <w:r>
        <w:rPr>
          <w:rFonts w:ascii="Times New Roman"/>
          <w:b w:val="false"/>
          <w:i w:val="false"/>
          <w:color w:val="000000"/>
          <w:sz w:val="28"/>
        </w:rPr>
        <w:t>51) елді мекен жерлерінде мал жаятын орындарды айқындайды;</w:t>
      </w:r>
      <w:r>
        <w:br/>
      </w:r>
      <w:r>
        <w:rPr>
          <w:rFonts w:ascii="Times New Roman"/>
          <w:b w:val="false"/>
          <w:i w:val="false"/>
          <w:color w:val="000000"/>
          <w:sz w:val="28"/>
        </w:rPr>
        <w:t>
      </w:t>
      </w:r>
      <w:r>
        <w:rPr>
          <w:rFonts w:ascii="Times New Roman"/>
          <w:b w:val="false"/>
          <w:i w:val="false"/>
          <w:color w:val="000000"/>
          <w:sz w:val="28"/>
        </w:rPr>
        <w:t>52)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53)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54)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w:t>
      </w:r>
      <w:r>
        <w:rPr>
          <w:rFonts w:ascii="Times New Roman"/>
          <w:b w:val="false"/>
          <w:i w:val="false"/>
          <w:color w:val="000000"/>
          <w:sz w:val="28"/>
        </w:rPr>
        <w:t>55)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w:t>
      </w:r>
      <w:r>
        <w:rPr>
          <w:rFonts w:ascii="Times New Roman"/>
          <w:b w:val="false"/>
          <w:i w:val="false"/>
          <w:color w:val="000000"/>
          <w:sz w:val="28"/>
        </w:rPr>
        <w:t>56)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w:t>
      </w:r>
      <w:r>
        <w:rPr>
          <w:rFonts w:ascii="Times New Roman"/>
          <w:b w:val="false"/>
          <w:i w:val="false"/>
          <w:color w:val="000000"/>
          <w:sz w:val="28"/>
        </w:rPr>
        <w:t>57) агроөнеркәсiптiк кешен мен ауылдық аумақтар саласында жедел ақпарат жинауды жүзеге асырады және оны аудандық жергiлiктi атқарушы органына (әкiмдiкке) береді;</w:t>
      </w:r>
      <w:r>
        <w:br/>
      </w:r>
      <w:r>
        <w:rPr>
          <w:rFonts w:ascii="Times New Roman"/>
          <w:b w:val="false"/>
          <w:i w:val="false"/>
          <w:color w:val="000000"/>
          <w:sz w:val="28"/>
        </w:rPr>
        <w:t>
      </w:t>
      </w:r>
      <w:r>
        <w:rPr>
          <w:rFonts w:ascii="Times New Roman"/>
          <w:b w:val="false"/>
          <w:i w:val="false"/>
          <w:color w:val="000000"/>
          <w:sz w:val="28"/>
        </w:rPr>
        <w:t>58) Ауыл шаруашылығы санағын жүргiзуге қатысады;</w:t>
      </w:r>
      <w:r>
        <w:br/>
      </w:r>
      <w:r>
        <w:rPr>
          <w:rFonts w:ascii="Times New Roman"/>
          <w:b w:val="false"/>
          <w:i w:val="false"/>
          <w:color w:val="000000"/>
          <w:sz w:val="28"/>
        </w:rPr>
        <w:t>
      </w:t>
      </w:r>
      <w:r>
        <w:rPr>
          <w:rFonts w:ascii="Times New Roman"/>
          <w:b w:val="false"/>
          <w:i w:val="false"/>
          <w:color w:val="000000"/>
          <w:sz w:val="28"/>
        </w:rPr>
        <w:t>59) микрокредит беру бағдарламаларына қатысуы үшiн табысы төмен адамдарды анықтайды;</w:t>
      </w:r>
      <w:r>
        <w:br/>
      </w:r>
      <w:r>
        <w:rPr>
          <w:rFonts w:ascii="Times New Roman"/>
          <w:b w:val="false"/>
          <w:i w:val="false"/>
          <w:color w:val="000000"/>
          <w:sz w:val="28"/>
        </w:rPr>
        <w:t>
      </w:t>
      </w:r>
      <w:r>
        <w:rPr>
          <w:rFonts w:ascii="Times New Roman"/>
          <w:b w:val="false"/>
          <w:i w:val="false"/>
          <w:color w:val="000000"/>
          <w:sz w:val="28"/>
        </w:rPr>
        <w:t xml:space="preserve">60) 2003 жылғы 20 маусымдағы Қазақстан Республикасының Жер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r>
        <w:br/>
      </w:r>
      <w:r>
        <w:rPr>
          <w:rFonts w:ascii="Times New Roman"/>
          <w:b w:val="false"/>
          <w:i w:val="false"/>
          <w:color w:val="000000"/>
          <w:sz w:val="28"/>
        </w:rPr>
        <w:t>
      </w:t>
      </w:r>
      <w:r>
        <w:rPr>
          <w:rFonts w:ascii="Times New Roman"/>
          <w:b w:val="false"/>
          <w:i w:val="false"/>
          <w:color w:val="000000"/>
          <w:sz w:val="28"/>
        </w:rPr>
        <w:t xml:space="preserve">61)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белгілейді;</w:t>
      </w:r>
      <w:r>
        <w:br/>
      </w:r>
      <w:r>
        <w:rPr>
          <w:rFonts w:ascii="Times New Roman"/>
          <w:b w:val="false"/>
          <w:i w:val="false"/>
          <w:color w:val="000000"/>
          <w:sz w:val="28"/>
        </w:rPr>
        <w:t>
      </w:t>
      </w:r>
      <w:r>
        <w:rPr>
          <w:rFonts w:ascii="Times New Roman"/>
          <w:b w:val="false"/>
          <w:i w:val="false"/>
          <w:color w:val="000000"/>
          <w:sz w:val="28"/>
        </w:rPr>
        <w:t>62) жер учаскелерін алып қою, соның ішінде мемлекет мұқтажы үшін алып қою мәселелерi жөнiнде аудандық әкiмдiкке ұсыныстар енгізеді;</w:t>
      </w:r>
      <w:r>
        <w:br/>
      </w:r>
      <w:r>
        <w:rPr>
          <w:rFonts w:ascii="Times New Roman"/>
          <w:b w:val="false"/>
          <w:i w:val="false"/>
          <w:color w:val="000000"/>
          <w:sz w:val="28"/>
        </w:rPr>
        <w:t>
      </w:t>
      </w:r>
      <w:r>
        <w:rPr>
          <w:rFonts w:ascii="Times New Roman"/>
          <w:b w:val="false"/>
          <w:i w:val="false"/>
          <w:color w:val="000000"/>
          <w:sz w:val="28"/>
        </w:rPr>
        <w:t>63)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9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Есіл ауданы Ақсай ауылының әкімі аппараты" мемлекеттік мекемесіне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Ақмола облысының Есіл ауданы Ақсай ауылының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ауыл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ауыл әкімі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Есіл ауданы Ақсай ауылының әкімі аппараты" мемлекеттік мекемесінің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"Ақмола облысының Есіл ауданы Ақсай ауылының әкімі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"Ақмола облысының Есіл ауданы Ақсай ауылының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облысының Есіл ауданы Ақсай ауылының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Есіл ауданы Ақсай ауылының әкімі аппараты" мемлекеттік мекеменсін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