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8526" w14:textId="660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2014 жылғы 25 желтоқсандағы № 36/2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23 желтоқсандағы № 48/2 шешімі. Ақмола облысының Әділет департаментінде 2015 жылғы 28 желтоқсанда № 5149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111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«2015-2017 жылдарға арналған аудандық бюджет туралы» 2014 жылғы 25 желтоқсандағы № 36/2 (Нормативтік құқықтық актілерді мемлекеттік тіркеу тізілімінде № 4578 тіркелген, 2015 жылғы 19 қаңтарда «Жаңа Есіл»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 1, 2 және 3 қосымшаларға сәйкес, оның ішінде 2015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2738555,1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779564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10254,6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39068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1909666,5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2761826,2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920979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922846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(-944252,1)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944252,1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А.Қалжанов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желтоқсан 2015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48/2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 шешіміне 1 қосымша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38"/>
        <w:gridCol w:w="859"/>
        <w:gridCol w:w="8492"/>
        <w:gridCol w:w="27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2 738 553,1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779 564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351 988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270 439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204 436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99 863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1 909 666,5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884"/>
        <w:gridCol w:w="884"/>
        <w:gridCol w:w="8447"/>
        <w:gridCol w:w="27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2 761 826,2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271 152,8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13 253,5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60 718,7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318,7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152 216,3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11 813,8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656,5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1 777 731,9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1 667 703,9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1 341 756,1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27 007,1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135 226,4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124 203,4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18 204,7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279 173,6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222 164,8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188 379,5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39 426,7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 берілетін нысаналы даму трансферттері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127 740,4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97 608,3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52 723,5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26 135,3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17 795,6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5 417,5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62 968,9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5 851,5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16 175,7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19 192,2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12 142,2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-944 252,1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944 252,1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48/2 шешіміне 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 шешіміне 4 қосымша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1"/>
        <w:gridCol w:w="2699"/>
      </w:tblGrid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1 305 001,1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382 155,1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кәсіпорындары қызметкерлерінің лауазымдық айлықақыларына ерекше еңбек жағдайлары үшін ай сайынғы үстемеақы төлеуге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106 136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212 356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193 444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15 497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еңбекақыларын көтеруге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555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Қазақстан Республикасының Ұлттық қорынан берілетін нысаналы трансферті есебінен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14 180,1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4 338,3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1 023,8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шартты қаржылай көмекті енгізуге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саның көбейтуге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жаяу жол жүргіншілерінің жолдан өту орындарында дыбыстық қондырғыларды орнықтыруға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922 846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  <w:tr>
        <w:trPr>
          <w:trHeight w:val="30" w:hRule="atLeast"/>
        </w:trPr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құрылысына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916 900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48/2 шешіміне 3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36/2 шешіміне 5 қосымша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9"/>
        <w:gridCol w:w="2741"/>
      </w:tblGrid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275 324,4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253 701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26 508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26 028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тұрғын-үй қорына тұрғын үйлер сатып алуға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(қалалық) бюджетке ауыстырылуына байланысты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21 623,4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21 623,4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4 065,8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Калачи және Красногорский елді мекендерінің тұрғындарын көшіру үшін тұрғын үй және инженерлік-коммуникациялық инфрақұрылым салуға және (немесе) реконструкциялауға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