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f394b" w14:textId="5af39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Есіл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w:t>
      </w:r>
    </w:p>
    <w:p>
      <w:pPr>
        <w:spacing w:after="0"/>
        <w:ind w:left="0"/>
        <w:jc w:val="both"/>
      </w:pPr>
      <w:r>
        <w:rPr>
          <w:rFonts w:ascii="Times New Roman"/>
          <w:b w:val="false"/>
          <w:i w:val="false"/>
          <w:color w:val="000000"/>
          <w:sz w:val="28"/>
        </w:rPr>
        <w:t>Ақмола облысы Есіл аудандық мәслихатының 2015 жылғы 23 желтоқсандағы № 48/4 шешімі. Ақмола облысының Әділет департаментінде 2016 жылғы 6 қаңтарда № 5180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2016 жылы Есіл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айқындалсын.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С.Құдабаев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Есіл ауданының әкімі                       А.Қалжанов</w:t>
      </w:r>
      <w:r>
        <w:br/>
      </w:r>
      <w:r>
        <w:rPr>
          <w:rFonts w:ascii="Times New Roman"/>
          <w:b w:val="false"/>
          <w:i w:val="false"/>
          <w:color w:val="000000"/>
          <w:sz w:val="28"/>
        </w:rPr>
        <w:t>
</w:t>
      </w:r>
      <w:r>
        <w:rPr>
          <w:rFonts w:ascii="Times New Roman"/>
          <w:b w:val="false"/>
          <w:i/>
          <w:color w:val="000000"/>
          <w:sz w:val="28"/>
        </w:rPr>
        <w:t>      23 желтоқсан 2015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