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7d3" w14:textId="9c44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10 ақпандағы № А-2/21 қаулысы. Ақмола облысының Әділет департаментінде 2015 жылғы 10 наурызда № 4681 болып тіркелді. Күші жойылды - Ақмола облысы Жарқайың ауданы әкімдігінің 2016 жылғы 24 ақпандағы № А-2/66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мемелекеттік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2015 жылға арналған мектепке дейінгі тәрбие мен оқытуға мемлекеттік білім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2015 жылдың 01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Қаулы 4-тармақпен толықтырылды - Ақмола облысы Жарқайың ауданы әкімдігінің 17.07.2015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А-7/214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595"/>
        <w:gridCol w:w="2525"/>
        <w:gridCol w:w="1198"/>
        <w:gridCol w:w="3854"/>
        <w:gridCol w:w="1199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айына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1175"/>
        <w:gridCol w:w="6167"/>
        <w:gridCol w:w="1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